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CEE6" w14:textId="19648A89" w:rsidR="00BA323D" w:rsidRPr="00B14D4D" w:rsidRDefault="00BA323D" w:rsidP="00BA323D">
      <w:pPr>
        <w:pStyle w:val="Kop1"/>
        <w:rPr>
          <w:lang w:val="fr-FR"/>
        </w:rPr>
      </w:pPr>
      <w:r w:rsidRPr="000A379E">
        <w:rPr>
          <w:noProof/>
        </w:rPr>
        <w:drawing>
          <wp:anchor distT="0" distB="306070" distL="0" distR="0" simplePos="0" relativeHeight="251658240" behindDoc="1" locked="0" layoutInCell="1" allowOverlap="1" wp14:anchorId="566A48E8" wp14:editId="4D739DB0">
            <wp:simplePos x="0" y="0"/>
            <wp:positionH relativeFrom="page">
              <wp:posOffset>0</wp:posOffset>
            </wp:positionH>
            <wp:positionV relativeFrom="page">
              <wp:posOffset>355600</wp:posOffset>
            </wp:positionV>
            <wp:extent cx="7560000" cy="2833200"/>
            <wp:effectExtent l="0" t="0" r="0" b="0"/>
            <wp:wrapSquare wrapText="bothSides"/>
            <wp:docPr id="4" name="Afbeelding 4" descr="Afbeelding met teks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persoo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8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14D4D">
        <w:rPr>
          <w:lang w:val="fr-FR"/>
        </w:rPr>
        <w:t>Musapedi</w:t>
      </w:r>
      <w:proofErr w:type="spellEnd"/>
      <w:r w:rsidRPr="00B14D4D">
        <w:rPr>
          <w:lang w:val="fr-FR"/>
        </w:rPr>
        <w:t xml:space="preserve"> cum et </w:t>
      </w:r>
      <w:proofErr w:type="spellStart"/>
      <w:r w:rsidRPr="00B14D4D">
        <w:rPr>
          <w:lang w:val="fr-FR"/>
        </w:rPr>
        <w:t>voluptatius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quiam</w:t>
      </w:r>
      <w:proofErr w:type="spellEnd"/>
      <w:r w:rsidRPr="00B14D4D">
        <w:rPr>
          <w:lang w:val="fr-FR"/>
        </w:rPr>
        <w:t xml:space="preserve"> et </w:t>
      </w:r>
      <w:proofErr w:type="spellStart"/>
      <w:r w:rsidRPr="00B14D4D">
        <w:rPr>
          <w:lang w:val="fr-FR"/>
        </w:rPr>
        <w:t>quas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eaque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volum</w:t>
      </w:r>
      <w:proofErr w:type="spellEnd"/>
      <w:r w:rsidRPr="00B14D4D">
        <w:rPr>
          <w:lang w:val="fr-FR"/>
        </w:rPr>
        <w:t xml:space="preserve"> con </w:t>
      </w:r>
      <w:proofErr w:type="spellStart"/>
      <w:r w:rsidRPr="00B14D4D">
        <w:rPr>
          <w:lang w:val="fr-FR"/>
        </w:rPr>
        <w:t>pario</w:t>
      </w:r>
      <w:proofErr w:type="spellEnd"/>
    </w:p>
    <w:p w14:paraId="3F4C25EF" w14:textId="156189C5" w:rsidR="00BA323D" w:rsidRPr="00B14D4D" w:rsidRDefault="00BA323D" w:rsidP="000A379E">
      <w:pPr>
        <w:pStyle w:val="Kop2"/>
        <w:rPr>
          <w:lang w:val="fr-FR"/>
        </w:rPr>
      </w:pPr>
      <w:proofErr w:type="spellStart"/>
      <w:r w:rsidRPr="00B14D4D">
        <w:rPr>
          <w:lang w:val="fr-FR"/>
        </w:rPr>
        <w:t>Musapedi</w:t>
      </w:r>
      <w:proofErr w:type="spellEnd"/>
      <w:r w:rsidRPr="00B14D4D">
        <w:rPr>
          <w:lang w:val="fr-FR"/>
        </w:rPr>
        <w:t xml:space="preserve"> cum et </w:t>
      </w:r>
      <w:proofErr w:type="spellStart"/>
      <w:r w:rsidRPr="00B14D4D">
        <w:rPr>
          <w:lang w:val="fr-FR"/>
        </w:rPr>
        <w:t>voluptatius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quiam</w:t>
      </w:r>
      <w:proofErr w:type="spellEnd"/>
      <w:r w:rsidRPr="00B14D4D">
        <w:rPr>
          <w:lang w:val="fr-FR"/>
        </w:rPr>
        <w:t xml:space="preserve"> et </w:t>
      </w:r>
      <w:proofErr w:type="spellStart"/>
      <w:r w:rsidRPr="00B14D4D">
        <w:rPr>
          <w:lang w:val="fr-FR"/>
        </w:rPr>
        <w:t>quas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eaque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volum</w:t>
      </w:r>
      <w:proofErr w:type="spellEnd"/>
      <w:r w:rsidRPr="00B14D4D">
        <w:rPr>
          <w:lang w:val="fr-FR"/>
        </w:rPr>
        <w:t xml:space="preserve"> con </w:t>
      </w:r>
      <w:proofErr w:type="spellStart"/>
      <w:r w:rsidRPr="00B14D4D">
        <w:rPr>
          <w:lang w:val="fr-FR"/>
        </w:rPr>
        <w:t>pario</w:t>
      </w:r>
      <w:proofErr w:type="spellEnd"/>
      <w:r w:rsidRPr="00B14D4D">
        <w:rPr>
          <w:lang w:val="fr-FR"/>
        </w:rPr>
        <w:t xml:space="preserve"> dit </w:t>
      </w:r>
      <w:proofErr w:type="spellStart"/>
      <w:r w:rsidRPr="00B14D4D">
        <w:rPr>
          <w:lang w:val="fr-FR"/>
        </w:rPr>
        <w:t>poriosamet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volupis</w:t>
      </w:r>
      <w:proofErr w:type="spellEnd"/>
      <w:r w:rsidRPr="00B14D4D">
        <w:rPr>
          <w:lang w:val="fr-FR"/>
        </w:rPr>
        <w:t xml:space="preserve"> es </w:t>
      </w:r>
      <w:proofErr w:type="spellStart"/>
      <w:r w:rsidRPr="00B14D4D">
        <w:rPr>
          <w:lang w:val="fr-FR"/>
        </w:rPr>
        <w:t>eum</w:t>
      </w:r>
      <w:proofErr w:type="spellEnd"/>
      <w:r w:rsidRPr="00B14D4D">
        <w:rPr>
          <w:lang w:val="fr-FR"/>
        </w:rPr>
        <w:t xml:space="preserve"> et mo con </w:t>
      </w:r>
      <w:proofErr w:type="spellStart"/>
      <w:r w:rsidRPr="00B14D4D">
        <w:rPr>
          <w:lang w:val="fr-FR"/>
        </w:rPr>
        <w:t>reped</w:t>
      </w:r>
      <w:proofErr w:type="spellEnd"/>
      <w:r w:rsidRPr="00B14D4D">
        <w:rPr>
          <w:lang w:val="fr-FR"/>
        </w:rPr>
        <w:t xml:space="preserve"> que </w:t>
      </w:r>
      <w:proofErr w:type="spellStart"/>
      <w:r w:rsidRPr="00B14D4D">
        <w:rPr>
          <w:lang w:val="fr-FR"/>
        </w:rPr>
        <w:t>aut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doluptateporrum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quiatinus</w:t>
      </w:r>
      <w:proofErr w:type="spellEnd"/>
      <w:r w:rsidRPr="00B14D4D">
        <w:rPr>
          <w:lang w:val="fr-FR"/>
        </w:rPr>
        <w:t xml:space="preserve">, </w:t>
      </w:r>
      <w:proofErr w:type="spellStart"/>
      <w:r w:rsidRPr="00B14D4D">
        <w:rPr>
          <w:lang w:val="fr-FR"/>
        </w:rPr>
        <w:t>volorest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fuga</w:t>
      </w:r>
      <w:proofErr w:type="spellEnd"/>
      <w:r w:rsidRPr="00B14D4D">
        <w:rPr>
          <w:lang w:val="fr-FR"/>
        </w:rPr>
        <w:t xml:space="preserve">. Et as rem </w:t>
      </w:r>
      <w:proofErr w:type="spellStart"/>
      <w:r w:rsidRPr="00B14D4D">
        <w:rPr>
          <w:lang w:val="fr-FR"/>
        </w:rPr>
        <w:t>del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magnim</w:t>
      </w:r>
      <w:proofErr w:type="spellEnd"/>
      <w:r w:rsidRPr="00B14D4D">
        <w:rPr>
          <w:lang w:val="fr-FR"/>
        </w:rPr>
        <w:t xml:space="preserve"> nem </w:t>
      </w:r>
      <w:proofErr w:type="spellStart"/>
      <w:r w:rsidRPr="00B14D4D">
        <w:rPr>
          <w:lang w:val="fr-FR"/>
        </w:rPr>
        <w:t>reptatur</w:t>
      </w:r>
      <w:proofErr w:type="spellEnd"/>
      <w:r w:rsidRPr="00B14D4D">
        <w:rPr>
          <w:lang w:val="fr-FR"/>
        </w:rPr>
        <w:t xml:space="preserve">. Mi, </w:t>
      </w:r>
      <w:proofErr w:type="spellStart"/>
      <w:r w:rsidRPr="00B14D4D">
        <w:rPr>
          <w:lang w:val="fr-FR"/>
        </w:rPr>
        <w:t>quatur</w:t>
      </w:r>
      <w:proofErr w:type="spellEnd"/>
      <w:r w:rsidRPr="00B14D4D">
        <w:rPr>
          <w:lang w:val="fr-FR"/>
        </w:rPr>
        <w:t xml:space="preserve"> ra quo </w:t>
      </w:r>
      <w:proofErr w:type="spellStart"/>
      <w:r w:rsidRPr="00B14D4D">
        <w:rPr>
          <w:lang w:val="fr-FR"/>
        </w:rPr>
        <w:t>voluptus</w:t>
      </w:r>
      <w:proofErr w:type="spellEnd"/>
      <w:r w:rsidRPr="00B14D4D">
        <w:rPr>
          <w:lang w:val="fr-FR"/>
        </w:rPr>
        <w:t xml:space="preserve"> es </w:t>
      </w:r>
      <w:proofErr w:type="spellStart"/>
      <w:r w:rsidRPr="00B14D4D">
        <w:rPr>
          <w:lang w:val="fr-FR"/>
        </w:rPr>
        <w:t>volum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fuga</w:t>
      </w:r>
      <w:proofErr w:type="spellEnd"/>
      <w:r w:rsidRPr="00B14D4D">
        <w:rPr>
          <w:lang w:val="fr-FR"/>
        </w:rPr>
        <w:t>.</w:t>
      </w:r>
    </w:p>
    <w:p w14:paraId="371C3D9B" w14:textId="5BFE6176" w:rsidR="00BA323D" w:rsidRPr="00B14D4D" w:rsidRDefault="00BA323D" w:rsidP="000A379E">
      <w:pPr>
        <w:pStyle w:val="Kop3"/>
        <w:rPr>
          <w:lang w:val="fr-FR"/>
        </w:rPr>
      </w:pPr>
      <w:proofErr w:type="spellStart"/>
      <w:r w:rsidRPr="00B14D4D">
        <w:rPr>
          <w:lang w:val="fr-FR"/>
        </w:rPr>
        <w:t>Lorum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ipsum</w:t>
      </w:r>
      <w:proofErr w:type="spellEnd"/>
    </w:p>
    <w:p w14:paraId="51744517" w14:textId="42D247D7" w:rsidR="00BA323D" w:rsidRPr="00B14D4D" w:rsidRDefault="00BA323D" w:rsidP="000A379E">
      <w:pPr>
        <w:rPr>
          <w:lang w:val="fr-FR"/>
        </w:rPr>
      </w:pPr>
      <w:proofErr w:type="spellStart"/>
      <w:r w:rsidRPr="00B14D4D">
        <w:rPr>
          <w:lang w:val="fr-FR"/>
        </w:rPr>
        <w:t>Musapedi</w:t>
      </w:r>
      <w:proofErr w:type="spellEnd"/>
      <w:r w:rsidRPr="00B14D4D">
        <w:rPr>
          <w:lang w:val="fr-FR"/>
        </w:rPr>
        <w:t xml:space="preserve"> cum et </w:t>
      </w:r>
      <w:proofErr w:type="spellStart"/>
      <w:r w:rsidRPr="00B14D4D">
        <w:rPr>
          <w:lang w:val="fr-FR"/>
        </w:rPr>
        <w:t>voluptatius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quiam</w:t>
      </w:r>
      <w:proofErr w:type="spellEnd"/>
      <w:r w:rsidRPr="00B14D4D">
        <w:rPr>
          <w:lang w:val="fr-FR"/>
        </w:rPr>
        <w:t xml:space="preserve"> et </w:t>
      </w:r>
      <w:proofErr w:type="spellStart"/>
      <w:r w:rsidRPr="00B14D4D">
        <w:rPr>
          <w:lang w:val="fr-FR"/>
        </w:rPr>
        <w:t>quas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eaque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volum</w:t>
      </w:r>
      <w:proofErr w:type="spellEnd"/>
      <w:r w:rsidRPr="00B14D4D">
        <w:rPr>
          <w:lang w:val="fr-FR"/>
        </w:rPr>
        <w:t xml:space="preserve"> con </w:t>
      </w:r>
      <w:proofErr w:type="spellStart"/>
      <w:r w:rsidRPr="00B14D4D">
        <w:rPr>
          <w:lang w:val="fr-FR"/>
        </w:rPr>
        <w:t>pario</w:t>
      </w:r>
      <w:proofErr w:type="spellEnd"/>
      <w:r w:rsidRPr="00B14D4D">
        <w:rPr>
          <w:lang w:val="fr-FR"/>
        </w:rPr>
        <w:t xml:space="preserve"> dit </w:t>
      </w:r>
      <w:proofErr w:type="spellStart"/>
      <w:r w:rsidRPr="00B14D4D">
        <w:rPr>
          <w:lang w:val="fr-FR"/>
        </w:rPr>
        <w:t>poriosamet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volupis</w:t>
      </w:r>
      <w:proofErr w:type="spellEnd"/>
      <w:r w:rsidRPr="00B14D4D">
        <w:rPr>
          <w:lang w:val="fr-FR"/>
        </w:rPr>
        <w:t xml:space="preserve"> es </w:t>
      </w:r>
      <w:proofErr w:type="spellStart"/>
      <w:r w:rsidRPr="00B14D4D">
        <w:rPr>
          <w:lang w:val="fr-FR"/>
        </w:rPr>
        <w:t>eum</w:t>
      </w:r>
      <w:proofErr w:type="spellEnd"/>
      <w:r w:rsidRPr="00B14D4D">
        <w:rPr>
          <w:lang w:val="fr-FR"/>
        </w:rPr>
        <w:t xml:space="preserve"> et mo con </w:t>
      </w:r>
      <w:proofErr w:type="spellStart"/>
      <w:r w:rsidRPr="00B14D4D">
        <w:rPr>
          <w:lang w:val="fr-FR"/>
        </w:rPr>
        <w:t>reped</w:t>
      </w:r>
      <w:proofErr w:type="spellEnd"/>
      <w:r w:rsidRPr="00B14D4D">
        <w:rPr>
          <w:lang w:val="fr-FR"/>
        </w:rPr>
        <w:t xml:space="preserve"> que </w:t>
      </w:r>
      <w:proofErr w:type="spellStart"/>
      <w:r w:rsidRPr="00B14D4D">
        <w:rPr>
          <w:lang w:val="fr-FR"/>
        </w:rPr>
        <w:t>aut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doluptateporrum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quiatinus</w:t>
      </w:r>
      <w:proofErr w:type="spellEnd"/>
      <w:r w:rsidRPr="00B14D4D">
        <w:rPr>
          <w:lang w:val="fr-FR"/>
        </w:rPr>
        <w:t xml:space="preserve">, </w:t>
      </w:r>
      <w:proofErr w:type="spellStart"/>
      <w:r w:rsidRPr="00B14D4D">
        <w:rPr>
          <w:lang w:val="fr-FR"/>
        </w:rPr>
        <w:t>volorest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fuga</w:t>
      </w:r>
      <w:proofErr w:type="spellEnd"/>
      <w:r w:rsidRPr="00B14D4D">
        <w:rPr>
          <w:lang w:val="fr-FR"/>
        </w:rPr>
        <w:t xml:space="preserve">. Et as rem </w:t>
      </w:r>
      <w:proofErr w:type="spellStart"/>
      <w:r w:rsidRPr="00B14D4D">
        <w:rPr>
          <w:lang w:val="fr-FR"/>
        </w:rPr>
        <w:t>del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magnim</w:t>
      </w:r>
      <w:proofErr w:type="spellEnd"/>
      <w:r w:rsidRPr="00B14D4D">
        <w:rPr>
          <w:lang w:val="fr-FR"/>
        </w:rPr>
        <w:t xml:space="preserve"> nem </w:t>
      </w:r>
      <w:proofErr w:type="spellStart"/>
      <w:r w:rsidRPr="00B14D4D">
        <w:rPr>
          <w:lang w:val="fr-FR"/>
        </w:rPr>
        <w:t>reptatur</w:t>
      </w:r>
      <w:proofErr w:type="spellEnd"/>
      <w:r w:rsidRPr="00B14D4D">
        <w:rPr>
          <w:lang w:val="fr-FR"/>
        </w:rPr>
        <w:t xml:space="preserve">. Mi, </w:t>
      </w:r>
      <w:proofErr w:type="spellStart"/>
      <w:r w:rsidRPr="00B14D4D">
        <w:rPr>
          <w:lang w:val="fr-FR"/>
        </w:rPr>
        <w:t>quatur</w:t>
      </w:r>
      <w:proofErr w:type="spellEnd"/>
      <w:r w:rsidRPr="00B14D4D">
        <w:rPr>
          <w:lang w:val="fr-FR"/>
        </w:rPr>
        <w:t xml:space="preserve"> ra quo </w:t>
      </w:r>
      <w:proofErr w:type="spellStart"/>
      <w:r w:rsidRPr="00B14D4D">
        <w:rPr>
          <w:lang w:val="fr-FR"/>
        </w:rPr>
        <w:t>voluptus</w:t>
      </w:r>
      <w:proofErr w:type="spellEnd"/>
      <w:r w:rsidRPr="00B14D4D">
        <w:rPr>
          <w:lang w:val="fr-FR"/>
        </w:rPr>
        <w:t xml:space="preserve"> es </w:t>
      </w:r>
      <w:proofErr w:type="spellStart"/>
      <w:r w:rsidRPr="00B14D4D">
        <w:rPr>
          <w:lang w:val="fr-FR"/>
        </w:rPr>
        <w:t>volum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fuga</w:t>
      </w:r>
      <w:proofErr w:type="spellEnd"/>
      <w:r w:rsidRPr="00B14D4D">
        <w:rPr>
          <w:lang w:val="fr-FR"/>
        </w:rPr>
        <w:t xml:space="preserve">. </w:t>
      </w:r>
      <w:proofErr w:type="spellStart"/>
      <w:r w:rsidRPr="00B14D4D">
        <w:rPr>
          <w:lang w:val="fr-FR"/>
        </w:rPr>
        <w:t>Untumen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imm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invendae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versperum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excepudam</w:t>
      </w:r>
      <w:proofErr w:type="spellEnd"/>
      <w:r w:rsidRPr="00B14D4D">
        <w:rPr>
          <w:lang w:val="fr-FR"/>
        </w:rPr>
        <w:t xml:space="preserve">, </w:t>
      </w:r>
      <w:proofErr w:type="spellStart"/>
      <w:r w:rsidRPr="00B14D4D">
        <w:rPr>
          <w:lang w:val="fr-FR"/>
        </w:rPr>
        <w:t>quatiis</w:t>
      </w:r>
      <w:proofErr w:type="spellEnd"/>
      <w:r w:rsidRPr="00B14D4D">
        <w:rPr>
          <w:lang w:val="fr-FR"/>
        </w:rPr>
        <w:t xml:space="preserve"> </w:t>
      </w:r>
      <w:proofErr w:type="spellStart"/>
      <w:r w:rsidRPr="00B14D4D">
        <w:rPr>
          <w:lang w:val="fr-FR"/>
        </w:rPr>
        <w:t>eum</w:t>
      </w:r>
      <w:proofErr w:type="spellEnd"/>
      <w:r w:rsidRPr="00B14D4D">
        <w:rPr>
          <w:lang w:val="fr-FR"/>
        </w:rPr>
        <w:t>.</w:t>
      </w:r>
    </w:p>
    <w:p w14:paraId="23AAC3C2" w14:textId="77777777" w:rsidR="00B14D4D" w:rsidRDefault="00B14D4D" w:rsidP="000A379E">
      <w:pPr>
        <w:rPr>
          <w:lang w:val="fr-FR"/>
        </w:rPr>
      </w:pPr>
    </w:p>
    <w:p w14:paraId="21BF761F" w14:textId="6A66A4B8" w:rsidR="00BA323D" w:rsidRPr="00B14D4D" w:rsidRDefault="00BA323D" w:rsidP="000A379E">
      <w:r w:rsidRPr="00B14D4D">
        <w:t xml:space="preserve">Bel of e-mail </w:t>
      </w:r>
      <w:proofErr w:type="spellStart"/>
      <w:r w:rsidRPr="00B14D4D">
        <w:t>WerkgeversServicepunt</w:t>
      </w:r>
      <w:proofErr w:type="spellEnd"/>
      <w:r w:rsidRPr="00B14D4D">
        <w:t xml:space="preserve"> Rijnmond (WSPR) op </w:t>
      </w:r>
      <w:r w:rsidRPr="00B14D4D">
        <w:rPr>
          <w:rStyle w:val="Zwaar"/>
        </w:rPr>
        <w:t>010-700 89 89</w:t>
      </w:r>
      <w:r w:rsidRPr="00B14D4D">
        <w:t xml:space="preserve"> of contacteer ons op info@wsprijnmond.nl </w:t>
      </w:r>
      <w:r w:rsidR="00B14D4D">
        <w:t>of</w:t>
      </w:r>
      <w:r w:rsidRPr="00B14D4D">
        <w:t xml:space="preserve"> direct</w:t>
      </w:r>
      <w:r w:rsidR="00B14D4D" w:rsidRPr="00B14D4D">
        <w:t xml:space="preserve"> www.wsprijnmond.nl</w:t>
      </w:r>
    </w:p>
    <w:p w14:paraId="6B3091B4" w14:textId="77777777" w:rsidR="00BA323D" w:rsidRPr="00B14D4D" w:rsidRDefault="00BA323D" w:rsidP="000A379E"/>
    <w:p w14:paraId="09E54455" w14:textId="7D6B1185" w:rsidR="00B14D4D" w:rsidRDefault="00BA323D" w:rsidP="00B14D4D">
      <w:pPr>
        <w:pStyle w:val="Kop3"/>
      </w:pPr>
      <w:r w:rsidRPr="000A379E">
        <w:t>Volg WSP Rijnmond</w:t>
      </w:r>
    </w:p>
    <w:p w14:paraId="0F8C26C3" w14:textId="0EB7BBAB" w:rsidR="00B14D4D" w:rsidRDefault="00B14D4D" w:rsidP="00B14D4D"/>
    <w:p w14:paraId="39A744C5" w14:textId="3A870B66" w:rsidR="00B14D4D" w:rsidRDefault="00B14D4D" w:rsidP="00B14D4D">
      <w:r>
        <w:rPr>
          <w:noProof/>
        </w:rPr>
        <w:drawing>
          <wp:inline distT="0" distB="0" distL="0" distR="0" wp14:anchorId="62B08CEF" wp14:editId="5828FDC4">
            <wp:extent cx="317500" cy="317500"/>
            <wp:effectExtent l="0" t="0" r="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123C6C9" wp14:editId="379C30BB">
            <wp:extent cx="317500" cy="317500"/>
            <wp:effectExtent l="0" t="0" r="0" b="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5A280E1" wp14:editId="7E063851">
            <wp:extent cx="317500" cy="317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D15D4" w14:textId="41236C3B" w:rsidR="001D63E3" w:rsidRDefault="001D63E3" w:rsidP="00B14D4D">
      <w:r w:rsidRPr="000A379E">
        <w:rPr>
          <w:noProof/>
        </w:rPr>
        <w:drawing>
          <wp:anchor distT="0" distB="0" distL="0" distR="0" simplePos="0" relativeHeight="251659264" behindDoc="0" locked="0" layoutInCell="1" allowOverlap="1" wp14:anchorId="40769F26" wp14:editId="06FBF1B2">
            <wp:simplePos x="0" y="0"/>
            <wp:positionH relativeFrom="page">
              <wp:posOffset>0</wp:posOffset>
            </wp:positionH>
            <wp:positionV relativeFrom="page">
              <wp:posOffset>8802370</wp:posOffset>
            </wp:positionV>
            <wp:extent cx="6804000" cy="1252800"/>
            <wp:effectExtent l="0" t="0" r="3810" b="5080"/>
            <wp:wrapSquare wrapText="bothSides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CA247" w14:textId="426A5C6D" w:rsidR="001D63E3" w:rsidRDefault="001D63E3" w:rsidP="00B14D4D"/>
    <w:p w14:paraId="0568AB40" w14:textId="1B7E6E13" w:rsidR="001D63E3" w:rsidRDefault="001D63E3" w:rsidP="00B14D4D"/>
    <w:p w14:paraId="5C518EBD" w14:textId="3FDDDF92" w:rsidR="001D63E3" w:rsidRDefault="001D63E3" w:rsidP="00B14D4D"/>
    <w:p w14:paraId="3DD6C7FE" w14:textId="73C340F3" w:rsidR="001D63E3" w:rsidRDefault="001D63E3" w:rsidP="00B14D4D"/>
    <w:p w14:paraId="249F96C7" w14:textId="1968045F" w:rsidR="001D63E3" w:rsidRDefault="001D63E3" w:rsidP="00B14D4D"/>
    <w:p w14:paraId="467C6D34" w14:textId="77777777" w:rsidR="001D63E3" w:rsidRPr="00B14D4D" w:rsidRDefault="001D63E3" w:rsidP="00B14D4D"/>
    <w:sectPr w:rsidR="001D63E3" w:rsidRPr="00B14D4D" w:rsidSect="001D63E3">
      <w:type w:val="continuous"/>
      <w:pgSz w:w="11900" w:h="16840"/>
      <w:pgMar w:top="1134" w:right="1418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B5DA" w14:textId="77777777" w:rsidR="00CD3663" w:rsidRDefault="00CD3663" w:rsidP="00B4731D">
      <w:pPr>
        <w:spacing w:line="240" w:lineRule="auto"/>
      </w:pPr>
      <w:r>
        <w:separator/>
      </w:r>
    </w:p>
  </w:endnote>
  <w:endnote w:type="continuationSeparator" w:id="0">
    <w:p w14:paraId="70D14E86" w14:textId="77777777" w:rsidR="00CD3663" w:rsidRDefault="00CD3663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ource Sans Pro">
    <w:altName w:val="﷽﷽﷽﷽﷽﷽﷽﷽ans Pro"/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F62E" w14:textId="77777777" w:rsidR="00CD3663" w:rsidRDefault="00CD3663" w:rsidP="00B4731D">
      <w:pPr>
        <w:spacing w:line="240" w:lineRule="auto"/>
      </w:pPr>
      <w:r>
        <w:separator/>
      </w:r>
    </w:p>
  </w:footnote>
  <w:footnote w:type="continuationSeparator" w:id="0">
    <w:p w14:paraId="3213C6C9" w14:textId="77777777" w:rsidR="00CD3663" w:rsidRDefault="00CD3663" w:rsidP="00B4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email"/>
    <w:dataType w:val="textFile"/>
    <w:activeRecord w:val="-1"/>
  </w:mailMerge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F"/>
    <w:rsid w:val="00012B14"/>
    <w:rsid w:val="0001388F"/>
    <w:rsid w:val="00021D7D"/>
    <w:rsid w:val="00036B9B"/>
    <w:rsid w:val="000A379E"/>
    <w:rsid w:val="00165BEE"/>
    <w:rsid w:val="001B4864"/>
    <w:rsid w:val="001D63E3"/>
    <w:rsid w:val="001F6402"/>
    <w:rsid w:val="00236143"/>
    <w:rsid w:val="00262CF7"/>
    <w:rsid w:val="002763B3"/>
    <w:rsid w:val="00292972"/>
    <w:rsid w:val="002C258F"/>
    <w:rsid w:val="003373F9"/>
    <w:rsid w:val="003710AF"/>
    <w:rsid w:val="00376357"/>
    <w:rsid w:val="00384315"/>
    <w:rsid w:val="003C22E5"/>
    <w:rsid w:val="003D649F"/>
    <w:rsid w:val="003F1758"/>
    <w:rsid w:val="004070F9"/>
    <w:rsid w:val="00422593"/>
    <w:rsid w:val="004570B3"/>
    <w:rsid w:val="00457B13"/>
    <w:rsid w:val="00462365"/>
    <w:rsid w:val="004D100F"/>
    <w:rsid w:val="00533066"/>
    <w:rsid w:val="005E7A6B"/>
    <w:rsid w:val="00647A70"/>
    <w:rsid w:val="006949FB"/>
    <w:rsid w:val="006A1686"/>
    <w:rsid w:val="006A3B50"/>
    <w:rsid w:val="007147AA"/>
    <w:rsid w:val="007B699B"/>
    <w:rsid w:val="008136E6"/>
    <w:rsid w:val="00815E26"/>
    <w:rsid w:val="00850AC3"/>
    <w:rsid w:val="00861934"/>
    <w:rsid w:val="00876EE0"/>
    <w:rsid w:val="008D7141"/>
    <w:rsid w:val="00963E19"/>
    <w:rsid w:val="00AF1465"/>
    <w:rsid w:val="00B14D4D"/>
    <w:rsid w:val="00B4731D"/>
    <w:rsid w:val="00B92B47"/>
    <w:rsid w:val="00BA323D"/>
    <w:rsid w:val="00BA5A18"/>
    <w:rsid w:val="00BD107B"/>
    <w:rsid w:val="00C30F01"/>
    <w:rsid w:val="00C31894"/>
    <w:rsid w:val="00C36555"/>
    <w:rsid w:val="00C715E3"/>
    <w:rsid w:val="00C82C24"/>
    <w:rsid w:val="00CD0F1C"/>
    <w:rsid w:val="00CD3663"/>
    <w:rsid w:val="00D01A00"/>
    <w:rsid w:val="00D3115E"/>
    <w:rsid w:val="00D61FE9"/>
    <w:rsid w:val="00D7109F"/>
    <w:rsid w:val="00D75A60"/>
    <w:rsid w:val="00DB472F"/>
    <w:rsid w:val="00DD5D91"/>
    <w:rsid w:val="00DD78E1"/>
    <w:rsid w:val="00E05B68"/>
    <w:rsid w:val="00E441FE"/>
    <w:rsid w:val="00F14D86"/>
    <w:rsid w:val="00F538DA"/>
    <w:rsid w:val="00F61D3E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EE0D9"/>
  <w14:defaultImageDpi w14:val="32767"/>
  <w15:chartTrackingRefBased/>
  <w15:docId w15:val="{047F4B7B-751F-EA49-905D-76B9CEF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B14D4D"/>
    <w:pPr>
      <w:spacing w:line="216" w:lineRule="auto"/>
    </w:pPr>
    <w:rPr>
      <w:sz w:val="28"/>
      <w:lang w:val="nl-NL"/>
    </w:rPr>
  </w:style>
  <w:style w:type="paragraph" w:styleId="Kop1">
    <w:name w:val="heading 1"/>
    <w:basedOn w:val="Standaard"/>
    <w:next w:val="Standaard"/>
    <w:link w:val="Kop1Char"/>
    <w:uiPriority w:val="2"/>
    <w:qFormat/>
    <w:rsid w:val="000A379E"/>
    <w:pPr>
      <w:keepNext/>
      <w:keepLines/>
      <w:spacing w:after="480"/>
      <w:outlineLvl w:val="0"/>
    </w:pPr>
    <w:rPr>
      <w:rFonts w:asciiTheme="majorHAnsi" w:eastAsiaTheme="majorEastAsia" w:hAnsiTheme="majorHAnsi" w:cstheme="majorBidi"/>
      <w:b/>
      <w:color w:val="E10020" w:themeColor="text2"/>
      <w:sz w:val="56"/>
      <w:szCs w:val="32"/>
    </w:rPr>
  </w:style>
  <w:style w:type="paragraph" w:styleId="Kop2">
    <w:name w:val="heading 2"/>
    <w:basedOn w:val="Standaard"/>
    <w:next w:val="Standaard"/>
    <w:link w:val="Kop2Char"/>
    <w:uiPriority w:val="2"/>
    <w:qFormat/>
    <w:rsid w:val="000A379E"/>
    <w:pPr>
      <w:keepNext/>
      <w:keepLines/>
      <w:spacing w:after="300"/>
      <w:outlineLvl w:val="1"/>
    </w:pPr>
    <w:rPr>
      <w:rFonts w:asciiTheme="majorHAnsi" w:eastAsiaTheme="majorEastAsia" w:hAnsiTheme="majorHAnsi" w:cstheme="majorBidi"/>
      <w:b/>
      <w:color w:val="E10020" w:themeColor="text2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0A379E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0A379E"/>
    <w:rPr>
      <w:rFonts w:asciiTheme="majorHAnsi" w:eastAsiaTheme="majorEastAsia" w:hAnsiTheme="majorHAnsi" w:cstheme="majorBidi"/>
      <w:b/>
      <w:color w:val="E10020" w:themeColor="text2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2"/>
    <w:rsid w:val="000A379E"/>
    <w:rPr>
      <w:rFonts w:asciiTheme="majorHAnsi" w:eastAsiaTheme="majorEastAsia" w:hAnsiTheme="majorHAnsi" w:cstheme="majorBidi"/>
      <w:b/>
      <w:color w:val="E10020" w:themeColor="text2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0A379E"/>
    <w:rPr>
      <w:rFonts w:asciiTheme="majorHAnsi" w:eastAsiaTheme="majorEastAsia" w:hAnsiTheme="majorHAnsi" w:cstheme="majorBidi"/>
      <w:b/>
      <w:color w:val="333333" w:themeColor="accent2"/>
      <w:sz w:val="28"/>
      <w:lang w:val="nl-NL"/>
    </w:rPr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23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365"/>
    <w:rPr>
      <w:sz w:val="18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B92B47"/>
    <w:rPr>
      <w:color w:val="E10020" w:themeColor="accent1"/>
    </w:rPr>
  </w:style>
  <w:style w:type="character" w:customStyle="1" w:styleId="Aankruisvakje">
    <w:name w:val="Aankruisvakje"/>
    <w:basedOn w:val="Standaardalinea-lettertype"/>
    <w:uiPriority w:val="8"/>
    <w:qFormat/>
    <w:rsid w:val="001F6402"/>
    <w:rPr>
      <w:color w:val="E10020" w:themeColor="text2"/>
      <w:position w:val="1"/>
      <w:sz w:val="18"/>
    </w:rPr>
  </w:style>
  <w:style w:type="paragraph" w:customStyle="1" w:styleId="Kenmerken">
    <w:name w:val="Kenmerken"/>
    <w:basedOn w:val="Standaard"/>
    <w:uiPriority w:val="14"/>
    <w:qFormat/>
    <w:rsid w:val="000A379E"/>
    <w:pPr>
      <w:tabs>
        <w:tab w:val="left" w:pos="284"/>
        <w:tab w:val="left" w:pos="567"/>
      </w:tabs>
      <w:spacing w:line="200" w:lineRule="exact"/>
    </w:pPr>
    <w:rPr>
      <w:sz w:val="13"/>
    </w:rPr>
  </w:style>
  <w:style w:type="paragraph" w:customStyle="1" w:styleId="Reserve1">
    <w:name w:val="Reserve 1"/>
    <w:basedOn w:val="Standaard"/>
    <w:uiPriority w:val="7"/>
    <w:qFormat/>
    <w:rsid w:val="000A379E"/>
    <w:pPr>
      <w:tabs>
        <w:tab w:val="left" w:pos="284"/>
        <w:tab w:val="left" w:pos="567"/>
      </w:tabs>
    </w:pPr>
  </w:style>
  <w:style w:type="paragraph" w:customStyle="1" w:styleId="Reserve2">
    <w:name w:val="Reserve 2"/>
    <w:basedOn w:val="Reserve1"/>
    <w:uiPriority w:val="7"/>
    <w:qFormat/>
    <w:rsid w:val="0001388F"/>
  </w:style>
  <w:style w:type="paragraph" w:customStyle="1" w:styleId="Zonderbegeleidendschrijven">
    <w:name w:val="Zonder begeleidend schrijven"/>
    <w:basedOn w:val="Standaard"/>
    <w:uiPriority w:val="7"/>
    <w:qFormat/>
    <w:rsid w:val="000A379E"/>
    <w:pPr>
      <w:tabs>
        <w:tab w:val="left" w:pos="567"/>
      </w:tabs>
    </w:pPr>
  </w:style>
  <w:style w:type="paragraph" w:customStyle="1" w:styleId="Retouradres">
    <w:name w:val="Retouradres"/>
    <w:basedOn w:val="Zonderbegeleidendschrijven"/>
    <w:uiPriority w:val="7"/>
    <w:qFormat/>
    <w:rsid w:val="007147AA"/>
    <w:pPr>
      <w:spacing w:line="200" w:lineRule="exact"/>
    </w:pPr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_persoon/Desktop/E_Projecten/FRFB_13487_W_WSP_Rijnmond_sjablonen/WSP_Rijnmond_Basis_v0.dotx" TargetMode="External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WSP_Rijnmond_Basis_v0.dotx</Template>
  <TotalTime>24</TotalTime>
  <Pages>2</Pages>
  <Words>126</Words>
  <Characters>656</Characters>
  <Application>Microsoft Office Word</Application>
  <DocSecurity>0</DocSecurity>
  <Lines>18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Mailing - Versie 1 - augustus 2021
Ontwerp: Friends For Brands
Template: Ton Persoon</dc:description>
  <cp:lastModifiedBy>Ton Persoon</cp:lastModifiedBy>
  <cp:revision>5</cp:revision>
  <dcterms:created xsi:type="dcterms:W3CDTF">2021-05-18T10:11:00Z</dcterms:created>
  <dcterms:modified xsi:type="dcterms:W3CDTF">2021-08-04T12:12:00Z</dcterms:modified>
  <cp:category/>
</cp:coreProperties>
</file>