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rightFromText="142" w:bottomFromText="1701" w:vertAnchor="page" w:horzAnchor="page" w:tblpX="852" w:tblpY="908"/>
        <w:tblOverlap w:val="nev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3969"/>
      </w:tblGrid>
      <w:tr w:rsidR="0034365F" w:rsidRPr="006954FE" w14:paraId="7594F25D" w14:textId="77777777" w:rsidTr="00BB632A">
        <w:trPr>
          <w:trHeight w:hRule="exact" w:val="454"/>
        </w:trPr>
        <w:tc>
          <w:tcPr>
            <w:tcW w:w="6237" w:type="dxa"/>
          </w:tcPr>
          <w:p w14:paraId="09E7D37C" w14:textId="4F21320E" w:rsidR="0034365F" w:rsidRPr="006954FE" w:rsidRDefault="008D36C1" w:rsidP="00BB632A">
            <w:pPr>
              <w:pStyle w:val="Documenttitel"/>
            </w:pPr>
            <w:r w:rsidRPr="008D36C1">
              <w:t>Integraal Plan van Aanpak Werkgever</w:t>
            </w:r>
          </w:p>
        </w:tc>
        <w:tc>
          <w:tcPr>
            <w:tcW w:w="3969" w:type="dxa"/>
          </w:tcPr>
          <w:p w14:paraId="1DA8F392" w14:textId="77777777" w:rsidR="0034365F" w:rsidRPr="006954FE" w:rsidRDefault="0034365F" w:rsidP="00BB632A">
            <w:pPr>
              <w:pStyle w:val="Brieftekst"/>
            </w:pPr>
          </w:p>
        </w:tc>
      </w:tr>
      <w:tr w:rsidR="0034365F" w:rsidRPr="006954FE" w14:paraId="794F12F7" w14:textId="77777777" w:rsidTr="000767C0">
        <w:trPr>
          <w:trHeight w:hRule="exact" w:val="454"/>
        </w:trPr>
        <w:tc>
          <w:tcPr>
            <w:tcW w:w="6237" w:type="dxa"/>
          </w:tcPr>
          <w:p w14:paraId="6E22E12E" w14:textId="096DF48B" w:rsidR="0034365F" w:rsidRPr="006954FE" w:rsidRDefault="006954FE" w:rsidP="00BB632A">
            <w:pPr>
              <w:pStyle w:val="Datum"/>
            </w:pPr>
            <w:r>
              <w:t>November 2021</w:t>
            </w:r>
          </w:p>
        </w:tc>
        <w:tc>
          <w:tcPr>
            <w:tcW w:w="3969" w:type="dxa"/>
          </w:tcPr>
          <w:p w14:paraId="4B25843E" w14:textId="77777777" w:rsidR="0034365F" w:rsidRPr="006954FE" w:rsidRDefault="0034365F" w:rsidP="00BB632A">
            <w:pPr>
              <w:pStyle w:val="Brieftekst"/>
            </w:pPr>
          </w:p>
        </w:tc>
      </w:tr>
    </w:tbl>
    <w:tbl>
      <w:tblPr>
        <w:tblStyle w:val="WSPRTabel1"/>
        <w:tblW w:w="10203" w:type="dxa"/>
        <w:tblLayout w:type="fixed"/>
        <w:tblLook w:val="0420" w:firstRow="1" w:lastRow="0" w:firstColumn="0" w:lastColumn="0" w:noHBand="0" w:noVBand="1"/>
      </w:tblPr>
      <w:tblGrid>
        <w:gridCol w:w="3072"/>
        <w:gridCol w:w="7131"/>
      </w:tblGrid>
      <w:tr w:rsidR="00BB632A" w:rsidRPr="00765EE3" w14:paraId="38D2ADC8" w14:textId="77777777" w:rsidTr="000767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</w:trPr>
        <w:tc>
          <w:tcPr>
            <w:tcW w:w="10203" w:type="dxa"/>
            <w:gridSpan w:val="2"/>
            <w:tcBorders>
              <w:top w:val="nil"/>
              <w:bottom w:val="single" w:sz="4" w:space="0" w:color="auto"/>
            </w:tcBorders>
          </w:tcPr>
          <w:p w14:paraId="438AA46C" w14:textId="77777777" w:rsidR="00BB632A" w:rsidRPr="00765EE3" w:rsidRDefault="00BB632A" w:rsidP="00877FD4">
            <w:pPr>
              <w:pStyle w:val="Brieftekst"/>
            </w:pPr>
            <w:r w:rsidRPr="00765EE3">
              <w:t>Algemene informatie Werkgever</w:t>
            </w:r>
          </w:p>
        </w:tc>
      </w:tr>
      <w:tr w:rsidR="00BB632A" w:rsidRPr="00765EE3" w14:paraId="37240230" w14:textId="77777777" w:rsidTr="000767C0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3072" w:type="dxa"/>
            <w:tcBorders>
              <w:top w:val="single" w:sz="4" w:space="0" w:color="auto"/>
            </w:tcBorders>
          </w:tcPr>
          <w:p w14:paraId="0561B6BD" w14:textId="77777777" w:rsidR="00BB632A" w:rsidRPr="00765EE3" w:rsidRDefault="00BB632A" w:rsidP="00BB632A">
            <w:pPr>
              <w:pStyle w:val="Tabeltekst"/>
            </w:pPr>
            <w:r w:rsidRPr="00765EE3">
              <w:t>Bedrijfsnaam</w:t>
            </w:r>
          </w:p>
        </w:tc>
        <w:tc>
          <w:tcPr>
            <w:tcW w:w="7131" w:type="dxa"/>
            <w:tcBorders>
              <w:top w:val="single" w:sz="4" w:space="0" w:color="auto"/>
            </w:tcBorders>
          </w:tcPr>
          <w:p w14:paraId="10AC256A" w14:textId="77777777" w:rsidR="00BB632A" w:rsidRPr="00765EE3" w:rsidRDefault="00BB632A" w:rsidP="00BB632A">
            <w:pPr>
              <w:pStyle w:val="Tabeltekst"/>
            </w:pPr>
            <w:r w:rsidRPr="00765EE3">
              <w:fldChar w:fldCharType="begin"/>
            </w:r>
            <w:r w:rsidRPr="00765EE3">
              <w:instrText xml:space="preserve"> MacroButton EditClear</w:instrText>
            </w:r>
            <w:r w:rsidRPr="00765EE3">
              <w:rPr>
                <w:rStyle w:val="zsysVeldMarkering"/>
              </w:rPr>
              <w:instrText xml:space="preserve"> Naam</w:instrText>
            </w:r>
            <w:r w:rsidRPr="00765EE3">
              <w:fldChar w:fldCharType="end"/>
            </w:r>
          </w:p>
        </w:tc>
      </w:tr>
      <w:tr w:rsidR="00BB632A" w:rsidRPr="00765EE3" w14:paraId="4DF6319F" w14:textId="77777777" w:rsidTr="00E533CC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3072" w:type="dxa"/>
          </w:tcPr>
          <w:p w14:paraId="7B74CB7E" w14:textId="77777777" w:rsidR="00BB632A" w:rsidRPr="00765EE3" w:rsidRDefault="00BB632A" w:rsidP="00BB632A">
            <w:pPr>
              <w:pStyle w:val="Tabeltekst"/>
            </w:pPr>
            <w:r w:rsidRPr="00765EE3">
              <w:t>Branche</w:t>
            </w:r>
          </w:p>
        </w:tc>
        <w:tc>
          <w:tcPr>
            <w:tcW w:w="7131" w:type="dxa"/>
          </w:tcPr>
          <w:p w14:paraId="4AAF9BBB" w14:textId="77777777" w:rsidR="00BB632A" w:rsidRPr="00765EE3" w:rsidRDefault="00BB632A" w:rsidP="00BB632A">
            <w:pPr>
              <w:pStyle w:val="Tabeltekst"/>
            </w:pPr>
            <w:r w:rsidRPr="00765EE3">
              <w:fldChar w:fldCharType="begin"/>
            </w:r>
            <w:r w:rsidRPr="00765EE3">
              <w:instrText xml:space="preserve"> MacroButton EditClear</w:instrText>
            </w:r>
            <w:r w:rsidRPr="00765EE3">
              <w:rPr>
                <w:rStyle w:val="zsysVeldMarkering"/>
              </w:rPr>
              <w:instrText xml:space="preserve"> Vermeld hier uw branche </w:instrText>
            </w:r>
            <w:r w:rsidRPr="00765EE3">
              <w:fldChar w:fldCharType="end"/>
            </w:r>
          </w:p>
        </w:tc>
      </w:tr>
      <w:tr w:rsidR="00BB632A" w:rsidRPr="00765EE3" w14:paraId="030CBD40" w14:textId="77777777" w:rsidTr="00E533CC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3072" w:type="dxa"/>
          </w:tcPr>
          <w:p w14:paraId="78DA6EAF" w14:textId="77777777" w:rsidR="00BB632A" w:rsidRPr="00765EE3" w:rsidRDefault="00BB632A" w:rsidP="00BB632A">
            <w:pPr>
              <w:pStyle w:val="Tabeltekst"/>
            </w:pPr>
            <w:r w:rsidRPr="00765EE3">
              <w:t>Aantal medewerkers</w:t>
            </w:r>
          </w:p>
        </w:tc>
        <w:tc>
          <w:tcPr>
            <w:tcW w:w="7131" w:type="dxa"/>
          </w:tcPr>
          <w:p w14:paraId="6ED52C2D" w14:textId="4D3AB5CF" w:rsidR="00BB632A" w:rsidRPr="00765EE3" w:rsidRDefault="00BB632A" w:rsidP="00BB632A">
            <w:pPr>
              <w:pStyle w:val="Tabeltekst"/>
            </w:pPr>
            <w:r w:rsidRPr="00765EE3">
              <w:fldChar w:fldCharType="begin"/>
            </w:r>
            <w:r w:rsidRPr="00765EE3">
              <w:instrText xml:space="preserve"> MacroButton EditClear</w:instrText>
            </w:r>
            <w:r w:rsidRPr="00765EE3">
              <w:rPr>
                <w:rStyle w:val="zsysVeldMarkering"/>
              </w:rPr>
              <w:instrText xml:space="preserve"> </w:instrText>
            </w:r>
            <w:r w:rsidR="008D36C1" w:rsidRPr="008D36C1">
              <w:rPr>
                <w:rStyle w:val="zsysVeldMarkering"/>
              </w:rPr>
              <w:instrText>Vermeld hier het aantal medewerkers</w:instrText>
            </w:r>
            <w:r w:rsidRPr="00765EE3">
              <w:fldChar w:fldCharType="end"/>
            </w:r>
            <w:r w:rsidRPr="00765EE3">
              <w:t xml:space="preserve"> </w:t>
            </w:r>
          </w:p>
        </w:tc>
      </w:tr>
      <w:tr w:rsidR="00BB632A" w:rsidRPr="00765EE3" w14:paraId="1A63D08D" w14:textId="77777777" w:rsidTr="00E533CC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3072" w:type="dxa"/>
          </w:tcPr>
          <w:p w14:paraId="1AC50051" w14:textId="77777777" w:rsidR="00BB632A" w:rsidRPr="00765EE3" w:rsidRDefault="00BB632A" w:rsidP="00BB632A">
            <w:pPr>
              <w:pStyle w:val="Tabeltekst"/>
            </w:pPr>
            <w:proofErr w:type="gramStart"/>
            <w:r w:rsidRPr="00765EE3">
              <w:t>WBS nummer</w:t>
            </w:r>
            <w:proofErr w:type="gramEnd"/>
          </w:p>
        </w:tc>
        <w:tc>
          <w:tcPr>
            <w:tcW w:w="7131" w:type="dxa"/>
          </w:tcPr>
          <w:p w14:paraId="12A9E285" w14:textId="400D699C" w:rsidR="00BB632A" w:rsidRPr="00765EE3" w:rsidRDefault="00BB632A" w:rsidP="00BB632A">
            <w:pPr>
              <w:pStyle w:val="Tabeltekst"/>
            </w:pPr>
            <w:r w:rsidRPr="00765EE3">
              <w:fldChar w:fldCharType="begin"/>
            </w:r>
            <w:r w:rsidRPr="00765EE3">
              <w:instrText xml:space="preserve"> MacroButton EditClear</w:instrText>
            </w:r>
            <w:r w:rsidRPr="00765EE3">
              <w:rPr>
                <w:rStyle w:val="zsysVeldMarkering"/>
              </w:rPr>
              <w:instrText xml:space="preserve"> </w:instrText>
            </w:r>
            <w:r w:rsidR="008D36C1" w:rsidRPr="008D36C1">
              <w:rPr>
                <w:rStyle w:val="zsysVeldMarkering"/>
              </w:rPr>
              <w:instrText xml:space="preserve">Vermeld hier uw WBS nummer </w:instrText>
            </w:r>
            <w:r w:rsidRPr="00765EE3">
              <w:fldChar w:fldCharType="end"/>
            </w:r>
            <w:r w:rsidRPr="00765EE3">
              <w:t xml:space="preserve"> </w:t>
            </w:r>
          </w:p>
        </w:tc>
      </w:tr>
      <w:tr w:rsidR="00BB632A" w:rsidRPr="00765EE3" w14:paraId="22BA46BC" w14:textId="77777777" w:rsidTr="00E533CC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3072" w:type="dxa"/>
          </w:tcPr>
          <w:p w14:paraId="02446899" w14:textId="77777777" w:rsidR="00BB632A" w:rsidRPr="00765EE3" w:rsidRDefault="00BB632A" w:rsidP="00BB632A">
            <w:pPr>
              <w:pStyle w:val="Tabeltekst"/>
            </w:pPr>
            <w:r w:rsidRPr="00765EE3">
              <w:t>Naam accountmanager</w:t>
            </w:r>
          </w:p>
        </w:tc>
        <w:tc>
          <w:tcPr>
            <w:tcW w:w="7131" w:type="dxa"/>
          </w:tcPr>
          <w:p w14:paraId="156D71FA" w14:textId="7E8C9750" w:rsidR="00BB632A" w:rsidRPr="00765EE3" w:rsidRDefault="00BB632A" w:rsidP="00BB632A">
            <w:pPr>
              <w:pStyle w:val="Tabeltekst"/>
            </w:pPr>
            <w:r w:rsidRPr="00765EE3">
              <w:fldChar w:fldCharType="begin"/>
            </w:r>
            <w:r w:rsidRPr="00765EE3">
              <w:instrText xml:space="preserve"> MacroButton EditClear</w:instrText>
            </w:r>
            <w:r w:rsidRPr="00765EE3">
              <w:rPr>
                <w:rStyle w:val="zsysVeldMarkering"/>
              </w:rPr>
              <w:instrText xml:space="preserve"> </w:instrText>
            </w:r>
            <w:r w:rsidR="008D36C1" w:rsidRPr="008D36C1">
              <w:rPr>
                <w:rStyle w:val="zsysVeldMarkering"/>
              </w:rPr>
              <w:instrText>Vermeld hier naam accountmanager</w:instrText>
            </w:r>
            <w:r w:rsidRPr="00765EE3">
              <w:fldChar w:fldCharType="end"/>
            </w:r>
            <w:r w:rsidRPr="00765EE3">
              <w:t xml:space="preserve"> </w:t>
            </w:r>
          </w:p>
        </w:tc>
      </w:tr>
      <w:tr w:rsidR="00BB632A" w:rsidRPr="00765EE3" w14:paraId="0881364B" w14:textId="77777777" w:rsidTr="00E533CC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3072" w:type="dxa"/>
          </w:tcPr>
          <w:p w14:paraId="5F386CA4" w14:textId="77777777" w:rsidR="00BB632A" w:rsidRPr="00765EE3" w:rsidRDefault="00BB632A" w:rsidP="00BB632A">
            <w:pPr>
              <w:pStyle w:val="Tabeltekst"/>
            </w:pPr>
            <w:r w:rsidRPr="00765EE3">
              <w:t>Portefeuille</w:t>
            </w:r>
          </w:p>
        </w:tc>
        <w:tc>
          <w:tcPr>
            <w:tcW w:w="7131" w:type="dxa"/>
          </w:tcPr>
          <w:p w14:paraId="12ACC153" w14:textId="5B87DB3B" w:rsidR="00BB632A" w:rsidRPr="00765EE3" w:rsidRDefault="00BB632A" w:rsidP="00BB632A">
            <w:pPr>
              <w:pStyle w:val="Tabeltekst"/>
            </w:pPr>
            <w:r w:rsidRPr="00765EE3">
              <w:fldChar w:fldCharType="begin"/>
            </w:r>
            <w:r w:rsidRPr="00765EE3">
              <w:instrText xml:space="preserve"> MacroButton EditClear</w:instrText>
            </w:r>
            <w:r w:rsidRPr="00765EE3">
              <w:rPr>
                <w:rStyle w:val="zsysVeldMarkering"/>
              </w:rPr>
              <w:instrText xml:space="preserve"> </w:instrText>
            </w:r>
            <w:r w:rsidR="008D36C1" w:rsidRPr="008D36C1">
              <w:rPr>
                <w:rStyle w:val="zsysVeldMarkering"/>
              </w:rPr>
              <w:instrText>Vermeld hier portefeuille</w:instrText>
            </w:r>
            <w:r w:rsidRPr="00765EE3">
              <w:fldChar w:fldCharType="end"/>
            </w:r>
            <w:r w:rsidRPr="00765EE3">
              <w:t xml:space="preserve"> </w:t>
            </w:r>
          </w:p>
        </w:tc>
      </w:tr>
      <w:tr w:rsidR="00BB632A" w:rsidRPr="00765EE3" w14:paraId="04C10AC4" w14:textId="77777777" w:rsidTr="00E533CC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3072" w:type="dxa"/>
          </w:tcPr>
          <w:p w14:paraId="600C8401" w14:textId="77777777" w:rsidR="00BB632A" w:rsidRPr="00765EE3" w:rsidRDefault="00BB632A" w:rsidP="00BB632A">
            <w:pPr>
              <w:pStyle w:val="Tabeltekst"/>
            </w:pPr>
            <w:r w:rsidRPr="00765EE3">
              <w:t>Licentie</w:t>
            </w:r>
          </w:p>
        </w:tc>
        <w:tc>
          <w:tcPr>
            <w:tcW w:w="7131" w:type="dxa"/>
          </w:tcPr>
          <w:p w14:paraId="5B31135F" w14:textId="598DD3E1" w:rsidR="00BB632A" w:rsidRPr="00765EE3" w:rsidRDefault="00BB632A" w:rsidP="00BB632A">
            <w:pPr>
              <w:pStyle w:val="Tabeltekst"/>
            </w:pPr>
            <w:r w:rsidRPr="00765EE3">
              <w:fldChar w:fldCharType="begin"/>
            </w:r>
            <w:r w:rsidRPr="00765EE3">
              <w:instrText xml:space="preserve"> MacroButton EditClear</w:instrText>
            </w:r>
            <w:r w:rsidRPr="00765EE3">
              <w:rPr>
                <w:rStyle w:val="zsysVeldMarkering"/>
              </w:rPr>
              <w:instrText xml:space="preserve"> </w:instrText>
            </w:r>
            <w:r w:rsidR="0059675A" w:rsidRPr="0059675A">
              <w:rPr>
                <w:rStyle w:val="zsysVeldMarkering"/>
              </w:rPr>
              <w:instrText>Vermeld hier de licentie</w:instrText>
            </w:r>
            <w:r w:rsidR="0059675A" w:rsidRPr="0059675A">
              <w:rPr>
                <w:rStyle w:val="zsysVeldMarkering"/>
              </w:rPr>
              <w:instrText xml:space="preserve"> </w:instrText>
            </w:r>
            <w:r w:rsidRPr="00765EE3">
              <w:fldChar w:fldCharType="end"/>
            </w:r>
            <w:r w:rsidRPr="00765EE3">
              <w:t xml:space="preserve"> </w:t>
            </w:r>
          </w:p>
        </w:tc>
      </w:tr>
      <w:tr w:rsidR="00BB632A" w:rsidRPr="00765EE3" w14:paraId="0B6A92A8" w14:textId="77777777" w:rsidTr="00E533CC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3072" w:type="dxa"/>
          </w:tcPr>
          <w:p w14:paraId="7CC6C037" w14:textId="77777777" w:rsidR="00BB632A" w:rsidRPr="00765EE3" w:rsidRDefault="00BB632A" w:rsidP="00BB632A">
            <w:pPr>
              <w:pStyle w:val="Tabeltekst"/>
            </w:pPr>
            <w:r w:rsidRPr="00765EE3">
              <w:t>Deelnemers portefeuille team</w:t>
            </w:r>
          </w:p>
        </w:tc>
        <w:tc>
          <w:tcPr>
            <w:tcW w:w="7131" w:type="dxa"/>
          </w:tcPr>
          <w:p w14:paraId="6FC8F4F7" w14:textId="4F200997" w:rsidR="00BB632A" w:rsidRPr="00765EE3" w:rsidRDefault="00BB632A" w:rsidP="00BB632A">
            <w:pPr>
              <w:pStyle w:val="Tabeltekst"/>
            </w:pPr>
            <w:r w:rsidRPr="00765EE3">
              <w:fldChar w:fldCharType="begin"/>
            </w:r>
            <w:r w:rsidRPr="00765EE3">
              <w:instrText xml:space="preserve"> MacroButton EditClear</w:instrText>
            </w:r>
            <w:r w:rsidRPr="00765EE3">
              <w:rPr>
                <w:rStyle w:val="zsysVeldMarkering"/>
              </w:rPr>
              <w:instrText xml:space="preserve"> </w:instrText>
            </w:r>
            <w:r w:rsidR="00BF0F03" w:rsidRPr="00BF0F03">
              <w:rPr>
                <w:rStyle w:val="zsysVeldMarkering"/>
              </w:rPr>
              <w:instrText>Vermeld hier de namen van alle collega specialisten waarmee het Plan van Aanpak is</w:instrText>
            </w:r>
            <w:r w:rsidR="00BF0F03" w:rsidRPr="00BF0F03">
              <w:rPr>
                <w:rStyle w:val="zsysVeldMarkering"/>
              </w:rPr>
              <w:instrText xml:space="preserve"> </w:instrText>
            </w:r>
            <w:r w:rsidRPr="00765EE3">
              <w:fldChar w:fldCharType="end"/>
            </w:r>
            <w:r w:rsidRPr="00765EE3">
              <w:t xml:space="preserve"> </w:t>
            </w:r>
            <w:r w:rsidR="00BF0F03">
              <w:br/>
            </w:r>
            <w:r w:rsidR="0059675A" w:rsidRPr="00765EE3">
              <w:fldChar w:fldCharType="begin"/>
            </w:r>
            <w:r w:rsidR="0059675A" w:rsidRPr="00765EE3">
              <w:instrText xml:space="preserve"> MacroButton EditClear</w:instrText>
            </w:r>
            <w:r w:rsidR="0059675A" w:rsidRPr="00765EE3">
              <w:rPr>
                <w:rStyle w:val="zsysVeldMarkering"/>
              </w:rPr>
              <w:instrText xml:space="preserve"> </w:instrText>
            </w:r>
            <w:r w:rsidR="00BF0F03" w:rsidRPr="00BF0F03">
              <w:rPr>
                <w:rStyle w:val="zsysVeldMarkering"/>
              </w:rPr>
              <w:instrText xml:space="preserve">opgemaakt. Hierbij zijn minimaal aanwezig een specialist vanuit de subafdeling: </w:instrText>
            </w:r>
            <w:r w:rsidR="0059675A" w:rsidRPr="00765EE3">
              <w:fldChar w:fldCharType="end"/>
            </w:r>
            <w:r w:rsidR="00BF0F03">
              <w:br/>
            </w:r>
            <w:r w:rsidR="0059675A" w:rsidRPr="00765EE3">
              <w:fldChar w:fldCharType="begin"/>
            </w:r>
            <w:r w:rsidR="0059675A" w:rsidRPr="00765EE3">
              <w:instrText xml:space="preserve"> MacroButton EditClear</w:instrText>
            </w:r>
            <w:r w:rsidR="0059675A" w:rsidRPr="00765EE3">
              <w:rPr>
                <w:rStyle w:val="zsysVeldMarkering"/>
              </w:rPr>
              <w:instrText xml:space="preserve"> </w:instrText>
            </w:r>
            <w:r w:rsidR="0059675A" w:rsidRPr="0059675A">
              <w:rPr>
                <w:rStyle w:val="zsysVeldMarkering"/>
              </w:rPr>
              <w:instrText>Recruitment, UWV, Garantiebanen, NPRZ, SAA, Hallowerk, Business Design</w:instrText>
            </w:r>
            <w:r w:rsidR="0059675A" w:rsidRPr="0059675A">
              <w:rPr>
                <w:rStyle w:val="zsysVeldMarkering"/>
              </w:rPr>
              <w:instrText xml:space="preserve"> </w:instrText>
            </w:r>
            <w:r w:rsidR="0059675A" w:rsidRPr="00765EE3">
              <w:fldChar w:fldCharType="end"/>
            </w:r>
          </w:p>
        </w:tc>
      </w:tr>
    </w:tbl>
    <w:p w14:paraId="7E16551B" w14:textId="5A6054BB" w:rsidR="00BB632A" w:rsidRPr="00877FD4" w:rsidRDefault="00BB632A" w:rsidP="00877FD4"/>
    <w:tbl>
      <w:tblPr>
        <w:tblStyle w:val="WSPRTabel1"/>
        <w:tblW w:w="10203" w:type="dxa"/>
        <w:tblLayout w:type="fixed"/>
        <w:tblLook w:val="0420" w:firstRow="1" w:lastRow="0" w:firstColumn="0" w:lastColumn="0" w:noHBand="0" w:noVBand="1"/>
      </w:tblPr>
      <w:tblGrid>
        <w:gridCol w:w="3072"/>
        <w:gridCol w:w="7131"/>
      </w:tblGrid>
      <w:tr w:rsidR="002E177F" w:rsidRPr="00765EE3" w14:paraId="76DA3231" w14:textId="77777777" w:rsidTr="00E533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</w:trPr>
        <w:tc>
          <w:tcPr>
            <w:tcW w:w="10203" w:type="dxa"/>
            <w:gridSpan w:val="2"/>
            <w:tcBorders>
              <w:top w:val="nil"/>
            </w:tcBorders>
          </w:tcPr>
          <w:p w14:paraId="59824D3E" w14:textId="7716E782" w:rsidR="002E177F" w:rsidRPr="00765EE3" w:rsidRDefault="002E177F" w:rsidP="00AA079A">
            <w:pPr>
              <w:pStyle w:val="Brieftekst"/>
            </w:pPr>
            <w:r w:rsidRPr="002E177F">
              <w:t>Situatieschets Werkgever</w:t>
            </w:r>
          </w:p>
        </w:tc>
      </w:tr>
      <w:tr w:rsidR="002E177F" w:rsidRPr="00765EE3" w14:paraId="33E68EC9" w14:textId="77777777" w:rsidTr="00E533CC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3072" w:type="dxa"/>
          </w:tcPr>
          <w:p w14:paraId="2BC46682" w14:textId="4547849A" w:rsidR="002E177F" w:rsidRPr="00765EE3" w:rsidRDefault="002E177F" w:rsidP="00AA079A">
            <w:pPr>
              <w:pStyle w:val="Tabeltekst"/>
            </w:pPr>
            <w:proofErr w:type="gramStart"/>
            <w:r w:rsidRPr="002E177F">
              <w:t>HR beleid</w:t>
            </w:r>
            <w:proofErr w:type="gramEnd"/>
            <w:r w:rsidRPr="002E177F">
              <w:t xml:space="preserve"> (huidig &amp; toekomst)</w:t>
            </w:r>
          </w:p>
        </w:tc>
        <w:tc>
          <w:tcPr>
            <w:tcW w:w="7131" w:type="dxa"/>
          </w:tcPr>
          <w:p w14:paraId="5758CCB1" w14:textId="5E2C48CD" w:rsidR="002E177F" w:rsidRDefault="002E177F" w:rsidP="002E177F">
            <w:pPr>
              <w:pStyle w:val="Tabeltekst"/>
            </w:pPr>
            <w:r w:rsidRPr="00765EE3">
              <w:fldChar w:fldCharType="begin"/>
            </w:r>
            <w:r w:rsidRPr="00765EE3">
              <w:instrText xml:space="preserve"> MacroButton EditClear</w:instrText>
            </w:r>
            <w:r w:rsidRPr="00765EE3">
              <w:rPr>
                <w:rStyle w:val="zsysVeldMarkering"/>
              </w:rPr>
              <w:instrText xml:space="preserve"> </w:instrText>
            </w:r>
            <w:r w:rsidR="00B40A88" w:rsidRPr="00B40A88">
              <w:rPr>
                <w:rStyle w:val="zsysVeldMarkering"/>
              </w:rPr>
              <w:instrText>Formuleer in max. 7 punten het huidige HR beleid o.b.v. de voorbeeld vragen:</w:instrText>
            </w:r>
            <w:r w:rsidRPr="00765EE3">
              <w:fldChar w:fldCharType="end"/>
            </w:r>
            <w:r>
              <w:t xml:space="preserve"> </w:t>
            </w:r>
          </w:p>
          <w:p w14:paraId="04B18F07" w14:textId="01BC07C5" w:rsidR="002E177F" w:rsidRDefault="002E177F" w:rsidP="002E177F">
            <w:pPr>
              <w:pStyle w:val="Tabeltekst"/>
            </w:pPr>
            <w:r w:rsidRPr="00765EE3">
              <w:fldChar w:fldCharType="begin"/>
            </w:r>
            <w:r w:rsidRPr="00765EE3">
              <w:instrText xml:space="preserve"> MacroButton EditClear</w:instrText>
            </w:r>
            <w:r w:rsidRPr="00765EE3">
              <w:rPr>
                <w:rStyle w:val="zsysVeldMarkering"/>
              </w:rPr>
              <w:instrText xml:space="preserve"> </w:instrText>
            </w:r>
            <w:r w:rsidR="00B40A88" w:rsidRPr="00B40A88">
              <w:rPr>
                <w:rStyle w:val="zsysVeldMarkering"/>
              </w:rPr>
              <w:instrText>Wat zijn de speerpunten van het huidige &amp; toekomstige HR beleid?</w:instrText>
            </w:r>
            <w:r w:rsidRPr="00765EE3">
              <w:fldChar w:fldCharType="end"/>
            </w:r>
            <w:r>
              <w:t xml:space="preserve"> </w:t>
            </w:r>
          </w:p>
          <w:p w14:paraId="2AC8A229" w14:textId="5F2901B0" w:rsidR="002E177F" w:rsidRDefault="002E177F" w:rsidP="002E177F">
            <w:pPr>
              <w:pStyle w:val="Tabeltekst"/>
            </w:pPr>
            <w:r w:rsidRPr="00765EE3">
              <w:fldChar w:fldCharType="begin"/>
            </w:r>
            <w:r w:rsidRPr="00765EE3">
              <w:instrText xml:space="preserve"> MacroButton EditClear</w:instrText>
            </w:r>
            <w:r w:rsidRPr="00765EE3">
              <w:rPr>
                <w:rStyle w:val="zsysVeldMarkering"/>
              </w:rPr>
              <w:instrText xml:space="preserve"> </w:instrText>
            </w:r>
            <w:r w:rsidR="00B40A88" w:rsidRPr="00B40A88">
              <w:rPr>
                <w:rStyle w:val="zsysVeldMarkering"/>
              </w:rPr>
              <w:instrText>Welke thema’s zijn relevant binnen het huidige HR beleid?</w:instrText>
            </w:r>
            <w:r w:rsidRPr="00765EE3">
              <w:fldChar w:fldCharType="end"/>
            </w:r>
            <w:r>
              <w:t xml:space="preserve"> </w:t>
            </w:r>
          </w:p>
          <w:p w14:paraId="289D4180" w14:textId="6813E661" w:rsidR="002E177F" w:rsidRPr="00765EE3" w:rsidRDefault="002E177F" w:rsidP="002E177F">
            <w:pPr>
              <w:pStyle w:val="Tabeltekst"/>
            </w:pPr>
            <w:r w:rsidRPr="00765EE3">
              <w:fldChar w:fldCharType="begin"/>
            </w:r>
            <w:r w:rsidRPr="00765EE3">
              <w:instrText xml:space="preserve"> MacroButton EditClear</w:instrText>
            </w:r>
            <w:r w:rsidRPr="00765EE3">
              <w:rPr>
                <w:rStyle w:val="zsysVeldMarkering"/>
              </w:rPr>
              <w:instrText xml:space="preserve"> </w:instrText>
            </w:r>
            <w:r w:rsidR="00B40A88" w:rsidRPr="00B40A88">
              <w:rPr>
                <w:rStyle w:val="zsysVeldMarkering"/>
              </w:rPr>
              <w:instrText>Welke 3 thema’s/onderwerpen hebben uw meeste prioriteit?</w:instrText>
            </w:r>
            <w:r w:rsidRPr="00765EE3">
              <w:fldChar w:fldCharType="end"/>
            </w:r>
            <w:r>
              <w:t xml:space="preserve"> </w:t>
            </w:r>
          </w:p>
        </w:tc>
      </w:tr>
      <w:tr w:rsidR="002E177F" w:rsidRPr="00765EE3" w14:paraId="04D52145" w14:textId="77777777" w:rsidTr="00E533CC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3072" w:type="dxa"/>
          </w:tcPr>
          <w:p w14:paraId="2F009335" w14:textId="7CC132CB" w:rsidR="002E177F" w:rsidRPr="00765EE3" w:rsidRDefault="002E177F" w:rsidP="00AA079A">
            <w:pPr>
              <w:pStyle w:val="Tabeltekst"/>
            </w:pPr>
            <w:r w:rsidRPr="002E177F">
              <w:t xml:space="preserve">Uitdagingen </w:t>
            </w:r>
            <w:proofErr w:type="gramStart"/>
            <w:r w:rsidRPr="002E177F">
              <w:t>HR beleid</w:t>
            </w:r>
            <w:proofErr w:type="gramEnd"/>
          </w:p>
        </w:tc>
        <w:tc>
          <w:tcPr>
            <w:tcW w:w="7131" w:type="dxa"/>
          </w:tcPr>
          <w:p w14:paraId="1D7083A2" w14:textId="46B5BD8B" w:rsidR="002E177F" w:rsidRDefault="002E177F" w:rsidP="002E177F">
            <w:pPr>
              <w:pStyle w:val="Tabeltekst"/>
            </w:pPr>
            <w:r w:rsidRPr="00765EE3">
              <w:fldChar w:fldCharType="begin"/>
            </w:r>
            <w:r w:rsidRPr="00765EE3">
              <w:instrText xml:space="preserve"> MacroButton EditClear</w:instrText>
            </w:r>
            <w:r w:rsidRPr="00765EE3">
              <w:rPr>
                <w:rStyle w:val="zsysVeldMarkering"/>
              </w:rPr>
              <w:instrText xml:space="preserve"> </w:instrText>
            </w:r>
            <w:r w:rsidR="00E533CC" w:rsidRPr="00E533CC">
              <w:rPr>
                <w:rStyle w:val="zsysVeldMarkering"/>
              </w:rPr>
              <w:instrText>Formuleer in max. 5 punten de uitdagingen van het huidige &amp; toekomstige HR beleid</w:instrText>
            </w:r>
            <w:r w:rsidRPr="00765EE3">
              <w:rPr>
                <w:rStyle w:val="zsysVeldMarkering"/>
              </w:rPr>
              <w:instrText xml:space="preserve"> </w:instrText>
            </w:r>
            <w:r w:rsidRPr="00765EE3">
              <w:fldChar w:fldCharType="end"/>
            </w:r>
            <w:r>
              <w:t xml:space="preserve"> </w:t>
            </w:r>
            <w:r>
              <w:br/>
            </w:r>
            <w:r w:rsidRPr="00765EE3">
              <w:fldChar w:fldCharType="begin"/>
            </w:r>
            <w:r w:rsidRPr="00765EE3">
              <w:instrText xml:space="preserve"> MacroButton EditClear</w:instrText>
            </w:r>
            <w:r w:rsidRPr="00765EE3">
              <w:rPr>
                <w:rStyle w:val="zsysVeldMarkering"/>
              </w:rPr>
              <w:instrText xml:space="preserve"> </w:instrText>
            </w:r>
            <w:r w:rsidR="00E533CC" w:rsidRPr="00E533CC">
              <w:rPr>
                <w:rStyle w:val="zsysVeldMarkering"/>
              </w:rPr>
              <w:instrText>o.b.v. de voorbeeld vragen:</w:instrText>
            </w:r>
            <w:r w:rsidRPr="00765EE3">
              <w:fldChar w:fldCharType="end"/>
            </w:r>
            <w:r>
              <w:t xml:space="preserve"> </w:t>
            </w:r>
          </w:p>
          <w:p w14:paraId="0076A5B6" w14:textId="0DE71AA9" w:rsidR="002E177F" w:rsidRDefault="002E177F" w:rsidP="002E177F">
            <w:pPr>
              <w:pStyle w:val="Tabeltekst"/>
            </w:pPr>
            <w:r w:rsidRPr="00765EE3">
              <w:fldChar w:fldCharType="begin"/>
            </w:r>
            <w:r w:rsidRPr="00765EE3">
              <w:instrText xml:space="preserve"> MacroButton EditClear</w:instrText>
            </w:r>
            <w:r w:rsidRPr="00765EE3">
              <w:rPr>
                <w:rStyle w:val="zsysVeldMarkering"/>
              </w:rPr>
              <w:instrText xml:space="preserve"> </w:instrText>
            </w:r>
            <w:r w:rsidR="00E533CC" w:rsidRPr="00E533CC">
              <w:rPr>
                <w:rStyle w:val="zsysVeldMarkering"/>
              </w:rPr>
              <w:instrText>Welke uitdagingen zijn er bij de realisatie van de speerpunten en thema’s van het HR beleid?</w:instrText>
            </w:r>
            <w:r w:rsidRPr="00765EE3">
              <w:fldChar w:fldCharType="end"/>
            </w:r>
            <w:r>
              <w:t xml:space="preserve"> </w:t>
            </w:r>
          </w:p>
          <w:p w14:paraId="441C1818" w14:textId="3E75BE9A" w:rsidR="002E177F" w:rsidRPr="00765EE3" w:rsidRDefault="002E177F" w:rsidP="002E177F">
            <w:pPr>
              <w:pStyle w:val="Tabeltekst"/>
            </w:pPr>
            <w:r w:rsidRPr="00765EE3">
              <w:fldChar w:fldCharType="begin"/>
            </w:r>
            <w:r w:rsidRPr="00765EE3">
              <w:instrText xml:space="preserve"> MacroButton EditClear</w:instrText>
            </w:r>
            <w:r w:rsidRPr="00765EE3">
              <w:rPr>
                <w:rStyle w:val="zsysVeldMarkering"/>
              </w:rPr>
              <w:instrText xml:space="preserve"> </w:instrText>
            </w:r>
            <w:r w:rsidR="00E533CC">
              <w:rPr>
                <w:rStyle w:val="zsysVeldMarkering"/>
              </w:rPr>
              <w:instrText>Wa</w:instrText>
            </w:r>
            <w:r w:rsidR="00E533CC" w:rsidRPr="00E533CC">
              <w:rPr>
                <w:rStyle w:val="zsysVeldMarkering"/>
              </w:rPr>
              <w:instrText>t zijn de uitdagingen binnen de huidige personeelsformatie?</w:instrText>
            </w:r>
            <w:r w:rsidRPr="00765EE3">
              <w:fldChar w:fldCharType="end"/>
            </w:r>
          </w:p>
        </w:tc>
      </w:tr>
      <w:tr w:rsidR="002E177F" w:rsidRPr="00765EE3" w14:paraId="267CEF54" w14:textId="77777777" w:rsidTr="00E533CC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3072" w:type="dxa"/>
          </w:tcPr>
          <w:p w14:paraId="7F6A11A7" w14:textId="5B71AD4B" w:rsidR="002E177F" w:rsidRPr="00765EE3" w:rsidRDefault="002E177F" w:rsidP="00AA079A">
            <w:pPr>
              <w:pStyle w:val="Tabeltekst"/>
            </w:pPr>
            <w:r w:rsidRPr="002E177F">
              <w:t>Maatschappelijke betrokkenheid</w:t>
            </w:r>
          </w:p>
        </w:tc>
        <w:tc>
          <w:tcPr>
            <w:tcW w:w="7131" w:type="dxa"/>
          </w:tcPr>
          <w:p w14:paraId="46C9F06B" w14:textId="3D0A5A25" w:rsidR="002E177F" w:rsidRDefault="002E177F" w:rsidP="002E177F">
            <w:pPr>
              <w:pStyle w:val="Tabeltekst"/>
            </w:pPr>
            <w:r w:rsidRPr="00765EE3">
              <w:fldChar w:fldCharType="begin"/>
            </w:r>
            <w:r w:rsidRPr="00765EE3">
              <w:instrText xml:space="preserve"> MacroButton EditClear</w:instrText>
            </w:r>
            <w:r w:rsidRPr="00765EE3">
              <w:rPr>
                <w:rStyle w:val="zsysVeldMarkering"/>
              </w:rPr>
              <w:instrText xml:space="preserve"> </w:instrText>
            </w:r>
            <w:r w:rsidR="00E533CC" w:rsidRPr="00E533CC">
              <w:rPr>
                <w:rStyle w:val="zsysVeldMarkering"/>
              </w:rPr>
              <w:instrText>Formuleer in max. 5 punten de sociaal maatschappelijke betrokkenheid o.b.v. de voorbeeld vragen:</w:instrText>
            </w:r>
            <w:r w:rsidRPr="00765EE3">
              <w:fldChar w:fldCharType="end"/>
            </w:r>
            <w:r>
              <w:t xml:space="preserve"> </w:t>
            </w:r>
          </w:p>
          <w:p w14:paraId="4C190F43" w14:textId="6EEA0401" w:rsidR="002E177F" w:rsidRDefault="002E177F" w:rsidP="002E177F">
            <w:pPr>
              <w:pStyle w:val="Tabeltekst"/>
            </w:pPr>
            <w:r w:rsidRPr="00765EE3">
              <w:fldChar w:fldCharType="begin"/>
            </w:r>
            <w:r w:rsidRPr="00765EE3">
              <w:instrText xml:space="preserve"> MacroButton EditClear</w:instrText>
            </w:r>
            <w:r w:rsidRPr="00765EE3">
              <w:rPr>
                <w:rStyle w:val="zsysVeldMarkering"/>
              </w:rPr>
              <w:instrText xml:space="preserve"> </w:instrText>
            </w:r>
            <w:r w:rsidRPr="002E177F">
              <w:rPr>
                <w:rStyle w:val="zsysVeldMarkering"/>
              </w:rPr>
              <w:instrText>Heeft u een sociaal maatschappelijke paragraaf in uw bedrijfsvoering?</w:instrText>
            </w:r>
            <w:r w:rsidRPr="00765EE3">
              <w:fldChar w:fldCharType="end"/>
            </w:r>
            <w:r>
              <w:t xml:space="preserve"> </w:t>
            </w:r>
          </w:p>
          <w:p w14:paraId="786B67BC" w14:textId="1B177A94" w:rsidR="002E177F" w:rsidRDefault="002E177F" w:rsidP="002E177F">
            <w:pPr>
              <w:pStyle w:val="Tabeltekst"/>
            </w:pPr>
            <w:r w:rsidRPr="00765EE3">
              <w:fldChar w:fldCharType="begin"/>
            </w:r>
            <w:r w:rsidRPr="00765EE3">
              <w:instrText xml:space="preserve"> MacroButton EditClear</w:instrText>
            </w:r>
            <w:r w:rsidRPr="00765EE3">
              <w:rPr>
                <w:rStyle w:val="zsysVeldMarkering"/>
              </w:rPr>
              <w:instrText xml:space="preserve"> </w:instrText>
            </w:r>
            <w:r w:rsidRPr="002E177F">
              <w:rPr>
                <w:rStyle w:val="zsysVeldMarkering"/>
              </w:rPr>
              <w:instrText>Zo ja, hoe vult of wil u deze me er invulling geven?</w:instrText>
            </w:r>
            <w:r w:rsidRPr="00765EE3">
              <w:fldChar w:fldCharType="end"/>
            </w:r>
            <w:r>
              <w:t xml:space="preserve"> </w:t>
            </w:r>
          </w:p>
          <w:p w14:paraId="23343FB6" w14:textId="2F7171C0" w:rsidR="002E177F" w:rsidRPr="00765EE3" w:rsidRDefault="002E177F" w:rsidP="002E177F">
            <w:pPr>
              <w:pStyle w:val="Tabeltekst"/>
            </w:pPr>
            <w:r w:rsidRPr="00765EE3">
              <w:fldChar w:fldCharType="begin"/>
            </w:r>
            <w:r w:rsidRPr="00765EE3">
              <w:instrText xml:space="preserve"> MacroButton EditClear</w:instrText>
            </w:r>
            <w:r w:rsidRPr="00765EE3">
              <w:rPr>
                <w:rStyle w:val="zsysVeldMarkering"/>
              </w:rPr>
              <w:instrText xml:space="preserve"> </w:instrText>
            </w:r>
            <w:r w:rsidRPr="002E177F">
              <w:rPr>
                <w:rStyle w:val="zsysVeldMarkering"/>
              </w:rPr>
              <w:instrText>Heeft u een SR verplichting? Zo ja, hoe vult u deze in?</w:instrText>
            </w:r>
            <w:r w:rsidRPr="00765EE3">
              <w:fldChar w:fldCharType="end"/>
            </w:r>
            <w:r>
              <w:t xml:space="preserve"> </w:t>
            </w:r>
          </w:p>
        </w:tc>
      </w:tr>
      <w:tr w:rsidR="002E177F" w:rsidRPr="00765EE3" w14:paraId="4CC29D43" w14:textId="77777777" w:rsidTr="00E533CC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3072" w:type="dxa"/>
          </w:tcPr>
          <w:p w14:paraId="21F62490" w14:textId="0FB9A89F" w:rsidR="002E177F" w:rsidRPr="00765EE3" w:rsidRDefault="002E177F" w:rsidP="00AA079A">
            <w:pPr>
              <w:pStyle w:val="Tabeltekst"/>
            </w:pPr>
            <w:r w:rsidRPr="002E177F">
              <w:t xml:space="preserve">Kansrijke </w:t>
            </w:r>
            <w:proofErr w:type="gramStart"/>
            <w:r w:rsidRPr="002E177F">
              <w:t>vacatures /</w:t>
            </w:r>
            <w:proofErr w:type="gramEnd"/>
            <w:r w:rsidRPr="002E177F">
              <w:t xml:space="preserve"> functies</w:t>
            </w:r>
          </w:p>
        </w:tc>
        <w:tc>
          <w:tcPr>
            <w:tcW w:w="7131" w:type="dxa"/>
          </w:tcPr>
          <w:p w14:paraId="27BB8B9B" w14:textId="32932CC9" w:rsidR="002E177F" w:rsidRDefault="002E177F" w:rsidP="00AA079A">
            <w:pPr>
              <w:pStyle w:val="Tabeltekst"/>
            </w:pPr>
            <w:r w:rsidRPr="00765EE3">
              <w:fldChar w:fldCharType="begin"/>
            </w:r>
            <w:r w:rsidRPr="00765EE3">
              <w:instrText xml:space="preserve"> MacroButton EditClear</w:instrText>
            </w:r>
            <w:r w:rsidRPr="00765EE3">
              <w:rPr>
                <w:rStyle w:val="zsysVeldMarkering"/>
              </w:rPr>
              <w:instrText xml:space="preserve"> </w:instrText>
            </w:r>
            <w:r w:rsidRPr="002E177F">
              <w:rPr>
                <w:rStyle w:val="zsysVeldMarkering"/>
              </w:rPr>
              <w:instrText>Beschrijf hier het aantal vacatures per kansrijk beroep en vernmeld welke kansrijke beroepen dit zijn.</w:instrText>
            </w:r>
            <w:r w:rsidRPr="008D36C1">
              <w:rPr>
                <w:rStyle w:val="zsysVeldMarkering"/>
              </w:rPr>
              <w:instrText xml:space="preserve"> </w:instrText>
            </w:r>
            <w:r w:rsidRPr="00765EE3">
              <w:fldChar w:fldCharType="end"/>
            </w:r>
            <w:r w:rsidRPr="00765EE3">
              <w:t xml:space="preserve"> </w:t>
            </w:r>
          </w:p>
          <w:p w14:paraId="7AE560E1" w14:textId="24B9B42D" w:rsidR="002E177F" w:rsidRPr="00765EE3" w:rsidRDefault="002E177F" w:rsidP="002E177F">
            <w:pPr>
              <w:pStyle w:val="Tabeltekst"/>
            </w:pPr>
            <w:r w:rsidRPr="00765EE3">
              <w:fldChar w:fldCharType="begin"/>
            </w:r>
            <w:r w:rsidRPr="00765EE3">
              <w:instrText xml:space="preserve"> MacroButton EditClear</w:instrText>
            </w:r>
            <w:r w:rsidRPr="00765EE3">
              <w:rPr>
                <w:rStyle w:val="zsysVeldMarkering"/>
              </w:rPr>
              <w:instrText xml:space="preserve"> </w:instrText>
            </w:r>
            <w:r w:rsidR="00B40A88" w:rsidRPr="00B40A88">
              <w:rPr>
                <w:rStyle w:val="zsysVeldMarkering"/>
              </w:rPr>
              <w:instrText>Haal de data op uit het gesprek met de werkgever en doe de check via Jobfeed ( SAA )</w:instrText>
            </w:r>
            <w:r w:rsidRPr="00765EE3">
              <w:fldChar w:fldCharType="end"/>
            </w:r>
            <w:r>
              <w:t xml:space="preserve"> </w:t>
            </w:r>
          </w:p>
        </w:tc>
      </w:tr>
    </w:tbl>
    <w:p w14:paraId="234D2313" w14:textId="77777777" w:rsidR="002E177F" w:rsidRDefault="002E177F" w:rsidP="00BB632A">
      <w:pPr>
        <w:pStyle w:val="Brieftekst"/>
      </w:pPr>
    </w:p>
    <w:p w14:paraId="53220AD5" w14:textId="48EC10CB" w:rsidR="002E177F" w:rsidRDefault="002E177F" w:rsidP="00BB632A">
      <w:pPr>
        <w:pStyle w:val="Brieftekst"/>
      </w:pPr>
      <w:r>
        <w:br w:type="page"/>
      </w:r>
    </w:p>
    <w:tbl>
      <w:tblPr>
        <w:tblStyle w:val="WSPRTabel1"/>
        <w:tblW w:w="10203" w:type="dxa"/>
        <w:tblLayout w:type="fixed"/>
        <w:tblLook w:val="0420" w:firstRow="1" w:lastRow="0" w:firstColumn="0" w:lastColumn="0" w:noHBand="0" w:noVBand="1"/>
      </w:tblPr>
      <w:tblGrid>
        <w:gridCol w:w="3072"/>
        <w:gridCol w:w="7131"/>
      </w:tblGrid>
      <w:tr w:rsidR="00BB632A" w:rsidRPr="00765EE3" w14:paraId="7D5679A4" w14:textId="77777777" w:rsidTr="00E533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  <w:tblHeader/>
        </w:trPr>
        <w:tc>
          <w:tcPr>
            <w:tcW w:w="10203" w:type="dxa"/>
            <w:gridSpan w:val="2"/>
          </w:tcPr>
          <w:p w14:paraId="5C066B7D" w14:textId="77777777" w:rsidR="00BB632A" w:rsidRPr="00765EE3" w:rsidRDefault="00BB632A" w:rsidP="00877FD4">
            <w:pPr>
              <w:pStyle w:val="Brieftekst"/>
            </w:pPr>
            <w:r w:rsidRPr="00765EE3">
              <w:lastRenderedPageBreak/>
              <w:t>Huidige samenwerking met WSPR</w:t>
            </w:r>
          </w:p>
        </w:tc>
      </w:tr>
      <w:tr w:rsidR="00BB632A" w:rsidRPr="00765EE3" w14:paraId="11EBCF45" w14:textId="77777777" w:rsidTr="00E533CC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3072" w:type="dxa"/>
          </w:tcPr>
          <w:p w14:paraId="7985839B" w14:textId="77777777" w:rsidR="00BB632A" w:rsidRPr="00765EE3" w:rsidRDefault="00BB632A" w:rsidP="00454707">
            <w:pPr>
              <w:pStyle w:val="Tabeltekst"/>
            </w:pPr>
            <w:proofErr w:type="gramStart"/>
            <w:r w:rsidRPr="00765EE3">
              <w:t>SR verplichting</w:t>
            </w:r>
            <w:proofErr w:type="gramEnd"/>
          </w:p>
        </w:tc>
        <w:tc>
          <w:tcPr>
            <w:tcW w:w="7131" w:type="dxa"/>
          </w:tcPr>
          <w:p w14:paraId="1216DB68" w14:textId="06B07C83" w:rsidR="00BB632A" w:rsidRPr="00765EE3" w:rsidRDefault="008D36C1" w:rsidP="00454707">
            <w:pPr>
              <w:pStyle w:val="Tabeltekst"/>
            </w:pPr>
            <w:r w:rsidRPr="00765EE3">
              <w:fldChar w:fldCharType="begin"/>
            </w:r>
            <w:r w:rsidRPr="00765EE3">
              <w:instrText xml:space="preserve"> MacroButton EditClear</w:instrText>
            </w:r>
            <w:r w:rsidRPr="00765EE3">
              <w:rPr>
                <w:rStyle w:val="zsysVeldMarkering"/>
              </w:rPr>
              <w:instrText xml:space="preserve"> </w:instrText>
            </w:r>
            <w:r w:rsidR="00207F93" w:rsidRPr="00207F93">
              <w:rPr>
                <w:rStyle w:val="zsysVeldMarkering"/>
              </w:rPr>
              <w:instrText>Vermeld hier of er een SR verplichting is, wat de verplichting is, hoe nu wordt ingevuld en welke</w:instrText>
            </w:r>
            <w:r w:rsidR="00207F93" w:rsidRPr="00207F93">
              <w:rPr>
                <w:rStyle w:val="zsysVeldMarkering"/>
              </w:rPr>
              <w:instrText xml:space="preserve"> </w:instrText>
            </w:r>
            <w:r w:rsidRPr="00765EE3">
              <w:fldChar w:fldCharType="end"/>
            </w:r>
            <w:r w:rsidR="00207F93">
              <w:br/>
            </w:r>
            <w:r w:rsidRPr="00765EE3">
              <w:fldChar w:fldCharType="begin"/>
            </w:r>
            <w:r w:rsidRPr="00765EE3">
              <w:instrText xml:space="preserve"> MacroButton EditClear</w:instrText>
            </w:r>
            <w:r w:rsidRPr="00765EE3">
              <w:rPr>
                <w:rStyle w:val="zsysVeldMarkering"/>
              </w:rPr>
              <w:instrText xml:space="preserve"> </w:instrText>
            </w:r>
            <w:r w:rsidR="00207F93" w:rsidRPr="00207F93">
              <w:rPr>
                <w:rStyle w:val="zsysVeldMarkering"/>
              </w:rPr>
              <w:instrText xml:space="preserve">knelpunten er eventueel zijn </w:instrText>
            </w:r>
            <w:r w:rsidRPr="00765EE3">
              <w:fldChar w:fldCharType="end"/>
            </w:r>
            <w:r w:rsidR="00BB632A" w:rsidRPr="00765EE3">
              <w:t xml:space="preserve"> </w:t>
            </w:r>
          </w:p>
        </w:tc>
      </w:tr>
      <w:tr w:rsidR="00BB632A" w:rsidRPr="00765EE3" w14:paraId="3B5C6C8F" w14:textId="77777777" w:rsidTr="00E533CC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3072" w:type="dxa"/>
          </w:tcPr>
          <w:p w14:paraId="1E7B3D2B" w14:textId="77777777" w:rsidR="00BB632A" w:rsidRPr="00765EE3" w:rsidRDefault="00BB632A" w:rsidP="00454707">
            <w:pPr>
              <w:pStyle w:val="Tabeltekst"/>
            </w:pPr>
            <w:r w:rsidRPr="00765EE3">
              <w:t>Samenwerkingsovereenkomst</w:t>
            </w:r>
          </w:p>
        </w:tc>
        <w:tc>
          <w:tcPr>
            <w:tcW w:w="7131" w:type="dxa"/>
          </w:tcPr>
          <w:p w14:paraId="78E66FD0" w14:textId="46FBBECD" w:rsidR="00BB632A" w:rsidRPr="00765EE3" w:rsidRDefault="008D36C1" w:rsidP="00454707">
            <w:pPr>
              <w:pStyle w:val="Tabeltekst"/>
            </w:pPr>
            <w:r w:rsidRPr="00765EE3">
              <w:fldChar w:fldCharType="begin"/>
            </w:r>
            <w:r w:rsidRPr="00765EE3">
              <w:instrText xml:space="preserve"> MacroButton EditClear</w:instrText>
            </w:r>
            <w:r w:rsidRPr="00765EE3">
              <w:rPr>
                <w:rStyle w:val="zsysVeldMarkering"/>
              </w:rPr>
              <w:instrText xml:space="preserve"> </w:instrText>
            </w:r>
            <w:r w:rsidR="00BF0F03" w:rsidRPr="00BF0F03">
              <w:rPr>
                <w:rStyle w:val="zsysVeldMarkering"/>
              </w:rPr>
              <w:instrText xml:space="preserve">Vermeld hier of er een samenwerkingsovereenkomst is en zo ja, voor hoeveel plaatsingen en </w:instrText>
            </w:r>
            <w:r w:rsidRPr="00765EE3">
              <w:fldChar w:fldCharType="end"/>
            </w:r>
            <w:r w:rsidR="00BB632A" w:rsidRPr="00765EE3">
              <w:t xml:space="preserve"> </w:t>
            </w:r>
            <w:r w:rsidR="00BF0F03">
              <w:br/>
            </w:r>
            <w:r w:rsidRPr="00765EE3">
              <w:fldChar w:fldCharType="begin"/>
            </w:r>
            <w:r w:rsidRPr="00765EE3">
              <w:instrText xml:space="preserve"> MacroButton EditClear</w:instrText>
            </w:r>
            <w:r w:rsidRPr="00765EE3">
              <w:rPr>
                <w:rStyle w:val="zsysVeldMarkering"/>
              </w:rPr>
              <w:instrText xml:space="preserve"> </w:instrText>
            </w:r>
            <w:r w:rsidR="00BF0F03" w:rsidRPr="00BF0F03">
              <w:rPr>
                <w:rStyle w:val="zsysVeldMarkering"/>
              </w:rPr>
              <w:instrText>welke vergoeding er een samenwerkingsovereenkomst is</w:instrText>
            </w:r>
            <w:r w:rsidR="00BF0F03" w:rsidRPr="00BF0F03">
              <w:rPr>
                <w:rStyle w:val="zsysVeldMarkering"/>
              </w:rPr>
              <w:instrText xml:space="preserve"> </w:instrText>
            </w:r>
            <w:r w:rsidRPr="00765EE3">
              <w:fldChar w:fldCharType="end"/>
            </w:r>
          </w:p>
        </w:tc>
      </w:tr>
      <w:tr w:rsidR="00BB632A" w:rsidRPr="00765EE3" w14:paraId="4C20B428" w14:textId="77777777" w:rsidTr="00E533CC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3072" w:type="dxa"/>
          </w:tcPr>
          <w:p w14:paraId="63BD764D" w14:textId="77777777" w:rsidR="00BB632A" w:rsidRPr="00765EE3" w:rsidRDefault="00BB632A" w:rsidP="00454707">
            <w:pPr>
              <w:pStyle w:val="Tabeltekst"/>
            </w:pPr>
            <w:proofErr w:type="spellStart"/>
            <w:r w:rsidRPr="00765EE3">
              <w:t>HalloWerk</w:t>
            </w:r>
            <w:proofErr w:type="spellEnd"/>
            <w:r w:rsidRPr="00765EE3">
              <w:t xml:space="preserve"> gebruik</w:t>
            </w:r>
          </w:p>
        </w:tc>
        <w:tc>
          <w:tcPr>
            <w:tcW w:w="7131" w:type="dxa"/>
          </w:tcPr>
          <w:p w14:paraId="76704555" w14:textId="5727D879" w:rsidR="00BB632A" w:rsidRPr="00765EE3" w:rsidRDefault="008D36C1" w:rsidP="00454707">
            <w:pPr>
              <w:pStyle w:val="Tabeltekst"/>
            </w:pPr>
            <w:r w:rsidRPr="00765EE3">
              <w:fldChar w:fldCharType="begin"/>
            </w:r>
            <w:r w:rsidRPr="00765EE3">
              <w:instrText xml:space="preserve"> MacroButton EditClear</w:instrText>
            </w:r>
            <w:r w:rsidRPr="00765EE3">
              <w:rPr>
                <w:rStyle w:val="zsysVeldMarkering"/>
              </w:rPr>
              <w:instrText xml:space="preserve"> </w:instrText>
            </w:r>
            <w:r w:rsidR="00BF0F03" w:rsidRPr="00BF0F03">
              <w:rPr>
                <w:rStyle w:val="zsysVeldMarkering"/>
              </w:rPr>
              <w:instrText xml:space="preserve">Vermeld hier of er gebruik gemaakt wordt. Zo niet, wat zijn de redenen om het niet te doen? </w:instrText>
            </w:r>
            <w:r w:rsidRPr="00765EE3">
              <w:fldChar w:fldCharType="end"/>
            </w:r>
            <w:r w:rsidR="00BB632A" w:rsidRPr="00765EE3">
              <w:t xml:space="preserve"> </w:t>
            </w:r>
            <w:r w:rsidR="00877FD4">
              <w:br/>
            </w:r>
            <w:r w:rsidRPr="00765EE3">
              <w:fldChar w:fldCharType="begin"/>
            </w:r>
            <w:r w:rsidRPr="00765EE3">
              <w:instrText xml:space="preserve"> MacroButton EditClear</w:instrText>
            </w:r>
            <w:r w:rsidRPr="00765EE3">
              <w:rPr>
                <w:rStyle w:val="zsysVeldMarkering"/>
              </w:rPr>
              <w:instrText xml:space="preserve"> </w:instrText>
            </w:r>
            <w:r w:rsidR="00BF0F03" w:rsidRPr="00BF0F03">
              <w:rPr>
                <w:rStyle w:val="zsysVeldMarkering"/>
              </w:rPr>
              <w:instrText>Zo ja wanneer er voor het laatst is ingelogd?</w:instrText>
            </w:r>
            <w:r w:rsidRPr="00765EE3">
              <w:fldChar w:fldCharType="end"/>
            </w:r>
          </w:p>
        </w:tc>
      </w:tr>
      <w:tr w:rsidR="00BB632A" w:rsidRPr="00765EE3" w14:paraId="4442ADBE" w14:textId="77777777" w:rsidTr="00E533CC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3072" w:type="dxa"/>
          </w:tcPr>
          <w:p w14:paraId="1DAC3A20" w14:textId="77777777" w:rsidR="00BB632A" w:rsidRPr="00765EE3" w:rsidRDefault="00BB632A" w:rsidP="00454707">
            <w:pPr>
              <w:pStyle w:val="Tabeltekst"/>
            </w:pPr>
            <w:r w:rsidRPr="00765EE3">
              <w:t>Garantiebanen</w:t>
            </w:r>
          </w:p>
        </w:tc>
        <w:tc>
          <w:tcPr>
            <w:tcW w:w="7131" w:type="dxa"/>
          </w:tcPr>
          <w:p w14:paraId="733E9E0F" w14:textId="0706FCE2" w:rsidR="00BB632A" w:rsidRPr="00765EE3" w:rsidRDefault="008D36C1" w:rsidP="00454707">
            <w:pPr>
              <w:pStyle w:val="Tabeltekst"/>
            </w:pPr>
            <w:r w:rsidRPr="00765EE3">
              <w:fldChar w:fldCharType="begin"/>
            </w:r>
            <w:r w:rsidRPr="00765EE3">
              <w:instrText xml:space="preserve"> MacroButton EditClear</w:instrText>
            </w:r>
            <w:r w:rsidRPr="00765EE3">
              <w:rPr>
                <w:rStyle w:val="zsysVeldMarkering"/>
              </w:rPr>
              <w:instrText xml:space="preserve"> </w:instrText>
            </w:r>
            <w:r w:rsidR="00BF2470" w:rsidRPr="00BF2470">
              <w:rPr>
                <w:rStyle w:val="zsysVeldMarkering"/>
              </w:rPr>
              <w:instrText xml:space="preserve">Vermeld hier of er een samenwerking is m.b.t. garantiebanen zo ja, hoeveel en hoe </w:instrText>
            </w:r>
            <w:r w:rsidRPr="00765EE3">
              <w:fldChar w:fldCharType="end"/>
            </w:r>
          </w:p>
        </w:tc>
      </w:tr>
      <w:tr w:rsidR="00BB632A" w:rsidRPr="00765EE3" w14:paraId="6C022FA6" w14:textId="77777777" w:rsidTr="00E533CC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3072" w:type="dxa"/>
          </w:tcPr>
          <w:p w14:paraId="4D103B72" w14:textId="77777777" w:rsidR="00BB632A" w:rsidRPr="00765EE3" w:rsidRDefault="00BB632A" w:rsidP="00454707">
            <w:pPr>
              <w:pStyle w:val="Tabeltekst"/>
            </w:pPr>
            <w:proofErr w:type="gramStart"/>
            <w:r w:rsidRPr="00765EE3">
              <w:t>LWA partner</w:t>
            </w:r>
            <w:proofErr w:type="gramEnd"/>
          </w:p>
        </w:tc>
        <w:tc>
          <w:tcPr>
            <w:tcW w:w="7131" w:type="dxa"/>
          </w:tcPr>
          <w:p w14:paraId="02C57410" w14:textId="26382286" w:rsidR="00BB632A" w:rsidRPr="00765EE3" w:rsidRDefault="008D36C1" w:rsidP="00454707">
            <w:pPr>
              <w:pStyle w:val="Tabeltekst"/>
            </w:pPr>
            <w:r w:rsidRPr="00765EE3">
              <w:fldChar w:fldCharType="begin"/>
            </w:r>
            <w:r w:rsidRPr="00765EE3">
              <w:instrText xml:space="preserve"> MacroButton EditClear</w:instrText>
            </w:r>
            <w:r w:rsidRPr="00765EE3">
              <w:rPr>
                <w:rStyle w:val="zsysVeldMarkering"/>
              </w:rPr>
              <w:instrText xml:space="preserve"> </w:instrText>
            </w:r>
            <w:r w:rsidR="003B6331" w:rsidRPr="003B6331">
              <w:rPr>
                <w:rStyle w:val="zsysVeldMarkering"/>
              </w:rPr>
              <w:instrText xml:space="preserve">Vermeld hier of de werkgever een LWA partner is en welke invulling zij op dit moment hebben van </w:instrText>
            </w:r>
            <w:r w:rsidRPr="00765EE3">
              <w:fldChar w:fldCharType="end"/>
            </w:r>
            <w:r w:rsidR="003B6331">
              <w:br/>
            </w:r>
            <w:r w:rsidRPr="00765EE3">
              <w:fldChar w:fldCharType="begin"/>
            </w:r>
            <w:r w:rsidRPr="00765EE3">
              <w:instrText xml:space="preserve"> MacroButton EditClear</w:instrText>
            </w:r>
            <w:r w:rsidRPr="00765EE3">
              <w:rPr>
                <w:rStyle w:val="zsysVeldMarkering"/>
              </w:rPr>
              <w:instrText xml:space="preserve"> </w:instrText>
            </w:r>
            <w:r w:rsidR="00BF2470" w:rsidRPr="00BF2470">
              <w:rPr>
                <w:rStyle w:val="zsysVeldMarkering"/>
              </w:rPr>
              <w:instrText xml:space="preserve">hun LWA partnerschap op de 3 sporen </w:instrText>
            </w:r>
            <w:r w:rsidRPr="00765EE3">
              <w:fldChar w:fldCharType="end"/>
            </w:r>
          </w:p>
        </w:tc>
      </w:tr>
      <w:tr w:rsidR="00BB632A" w:rsidRPr="00765EE3" w14:paraId="594C914F" w14:textId="77777777" w:rsidTr="00E533CC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3072" w:type="dxa"/>
          </w:tcPr>
          <w:p w14:paraId="2AEAE919" w14:textId="03F75012" w:rsidR="00BB632A" w:rsidRPr="00765EE3" w:rsidRDefault="008D36C1" w:rsidP="00454707">
            <w:pPr>
              <w:pStyle w:val="Tabeltekst"/>
            </w:pPr>
            <w:r>
              <w:t>L</w:t>
            </w:r>
            <w:r w:rsidR="00BB632A" w:rsidRPr="00765EE3">
              <w:t>id van 100 van Sander</w:t>
            </w:r>
          </w:p>
        </w:tc>
        <w:tc>
          <w:tcPr>
            <w:tcW w:w="7131" w:type="dxa"/>
          </w:tcPr>
          <w:p w14:paraId="10FD1CF5" w14:textId="017DD3D9" w:rsidR="00BB632A" w:rsidRPr="00765EE3" w:rsidRDefault="008D36C1" w:rsidP="00454707">
            <w:pPr>
              <w:pStyle w:val="Tabeltekst"/>
            </w:pPr>
            <w:r w:rsidRPr="00765EE3">
              <w:fldChar w:fldCharType="begin"/>
            </w:r>
            <w:r w:rsidRPr="00765EE3">
              <w:instrText xml:space="preserve"> MacroButton EditClear</w:instrText>
            </w:r>
            <w:r w:rsidRPr="00765EE3">
              <w:rPr>
                <w:rStyle w:val="zsysVeldMarkering"/>
              </w:rPr>
              <w:instrText xml:space="preserve"> </w:instrText>
            </w:r>
            <w:r w:rsidR="002E177F" w:rsidRPr="002E177F">
              <w:rPr>
                <w:rStyle w:val="zsysVeldMarkering"/>
              </w:rPr>
              <w:instrText xml:space="preserve">Vermeld hier of de werkgever lid is van 100 van Sander en op welke wijze daar invulling aan </w:instrText>
            </w:r>
            <w:r w:rsidRPr="00765EE3">
              <w:fldChar w:fldCharType="end"/>
            </w:r>
            <w:r w:rsidR="00BB632A" w:rsidRPr="00765EE3">
              <w:t xml:space="preserve"> </w:t>
            </w:r>
            <w:r w:rsidR="002E177F">
              <w:br/>
            </w:r>
            <w:r w:rsidRPr="00765EE3">
              <w:fldChar w:fldCharType="begin"/>
            </w:r>
            <w:r w:rsidRPr="00765EE3">
              <w:instrText xml:space="preserve"> MacroButton EditClear</w:instrText>
            </w:r>
            <w:r w:rsidRPr="00765EE3">
              <w:rPr>
                <w:rStyle w:val="zsysVeldMarkering"/>
              </w:rPr>
              <w:instrText xml:space="preserve"> </w:instrText>
            </w:r>
            <w:r w:rsidR="002E177F" w:rsidRPr="002E177F">
              <w:rPr>
                <w:rStyle w:val="zsysVeldMarkering"/>
              </w:rPr>
              <w:instrText>gegeven wordt</w:instrText>
            </w:r>
            <w:r w:rsidR="002E177F" w:rsidRPr="002E177F">
              <w:rPr>
                <w:rStyle w:val="zsysVeldMarkering"/>
              </w:rPr>
              <w:instrText xml:space="preserve"> </w:instrText>
            </w:r>
            <w:r w:rsidRPr="00765EE3">
              <w:fldChar w:fldCharType="end"/>
            </w:r>
          </w:p>
        </w:tc>
      </w:tr>
      <w:tr w:rsidR="00BB632A" w:rsidRPr="00765EE3" w14:paraId="520BA603" w14:textId="77777777" w:rsidTr="00E533CC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3072" w:type="dxa"/>
          </w:tcPr>
          <w:p w14:paraId="696F6747" w14:textId="77777777" w:rsidR="00BB632A" w:rsidRPr="00765EE3" w:rsidRDefault="00BB632A" w:rsidP="00454707">
            <w:pPr>
              <w:pStyle w:val="Tabeltekst"/>
            </w:pPr>
            <w:r w:rsidRPr="00765EE3">
              <w:t>Werkgevertevredenheid (NPS)</w:t>
            </w:r>
          </w:p>
        </w:tc>
        <w:tc>
          <w:tcPr>
            <w:tcW w:w="7131" w:type="dxa"/>
          </w:tcPr>
          <w:p w14:paraId="71D9F7FD" w14:textId="0BFD6657" w:rsidR="00BB632A" w:rsidRPr="00765EE3" w:rsidRDefault="008D36C1" w:rsidP="00454707">
            <w:pPr>
              <w:pStyle w:val="Tabeltekst"/>
            </w:pPr>
            <w:r w:rsidRPr="00765EE3">
              <w:fldChar w:fldCharType="begin"/>
            </w:r>
            <w:r w:rsidRPr="00765EE3">
              <w:instrText xml:space="preserve"> MacroButton EditClear</w:instrText>
            </w:r>
            <w:r w:rsidRPr="00765EE3">
              <w:rPr>
                <w:rStyle w:val="zsysVeldMarkering"/>
              </w:rPr>
              <w:instrText xml:space="preserve"> </w:instrText>
            </w:r>
            <w:r w:rsidR="00BF2470" w:rsidRPr="00BF2470">
              <w:rPr>
                <w:rStyle w:val="zsysVeldMarkering"/>
              </w:rPr>
              <w:instrText xml:space="preserve">Vermeld hier de NPS score en wat de laatste feedback is geweest ter verbetering </w:instrText>
            </w:r>
            <w:r w:rsidRPr="00765EE3">
              <w:fldChar w:fldCharType="end"/>
            </w:r>
          </w:p>
        </w:tc>
      </w:tr>
      <w:tr w:rsidR="00BB632A" w:rsidRPr="00765EE3" w14:paraId="1227497E" w14:textId="77777777" w:rsidTr="00E533CC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3072" w:type="dxa"/>
          </w:tcPr>
          <w:p w14:paraId="23EC99BB" w14:textId="77777777" w:rsidR="00BB632A" w:rsidRPr="00765EE3" w:rsidRDefault="00BB632A" w:rsidP="00454707">
            <w:pPr>
              <w:pStyle w:val="Tabeltekst"/>
            </w:pPr>
            <w:r w:rsidRPr="00765EE3">
              <w:t>Aantal gebudgetteerde plaatsingen</w:t>
            </w:r>
          </w:p>
        </w:tc>
        <w:tc>
          <w:tcPr>
            <w:tcW w:w="7131" w:type="dxa"/>
          </w:tcPr>
          <w:p w14:paraId="46D27034" w14:textId="3A92F0A7" w:rsidR="00BB632A" w:rsidRPr="00765EE3" w:rsidRDefault="008D36C1" w:rsidP="00454707">
            <w:pPr>
              <w:pStyle w:val="Tabeltekst"/>
            </w:pPr>
            <w:r w:rsidRPr="00765EE3">
              <w:fldChar w:fldCharType="begin"/>
            </w:r>
            <w:r w:rsidRPr="00765EE3">
              <w:instrText xml:space="preserve"> MacroButton EditClear</w:instrText>
            </w:r>
            <w:r w:rsidRPr="00765EE3">
              <w:rPr>
                <w:rStyle w:val="zsysVeldMarkering"/>
              </w:rPr>
              <w:instrText xml:space="preserve"> </w:instrText>
            </w:r>
            <w:r w:rsidR="00DB3831" w:rsidRPr="00DB3831">
              <w:rPr>
                <w:rStyle w:val="zsysVeldMarkering"/>
              </w:rPr>
              <w:instrText xml:space="preserve">Vermeld hier het aantal gebudgetteerde plaatsingen voor huidig boekjaar </w:instrText>
            </w:r>
            <w:r w:rsidRPr="00765EE3">
              <w:fldChar w:fldCharType="end"/>
            </w:r>
            <w:r w:rsidR="00BB632A" w:rsidRPr="00765EE3">
              <w:t xml:space="preserve"> </w:t>
            </w:r>
          </w:p>
        </w:tc>
      </w:tr>
      <w:tr w:rsidR="00BB632A" w:rsidRPr="00765EE3" w14:paraId="168DFCD7" w14:textId="77777777" w:rsidTr="00E533CC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3072" w:type="dxa"/>
          </w:tcPr>
          <w:p w14:paraId="083B2F02" w14:textId="77777777" w:rsidR="00BB632A" w:rsidRPr="00765EE3" w:rsidRDefault="00BB632A" w:rsidP="00454707">
            <w:pPr>
              <w:pStyle w:val="Tabeltekst"/>
            </w:pPr>
            <w:r w:rsidRPr="00765EE3">
              <w:t>Totaal aantal plaatsingen</w:t>
            </w:r>
          </w:p>
        </w:tc>
        <w:tc>
          <w:tcPr>
            <w:tcW w:w="7131" w:type="dxa"/>
          </w:tcPr>
          <w:p w14:paraId="61871719" w14:textId="6BFCA3A7" w:rsidR="00BB632A" w:rsidRPr="00765EE3" w:rsidRDefault="008D36C1" w:rsidP="00454707">
            <w:pPr>
              <w:pStyle w:val="Tabeltekst"/>
            </w:pPr>
            <w:r w:rsidRPr="00765EE3">
              <w:fldChar w:fldCharType="begin"/>
            </w:r>
            <w:r w:rsidRPr="00765EE3">
              <w:instrText xml:space="preserve"> MacroButton EditClear</w:instrText>
            </w:r>
            <w:r w:rsidRPr="00765EE3">
              <w:rPr>
                <w:rStyle w:val="zsysVeldMarkering"/>
              </w:rPr>
              <w:instrText xml:space="preserve"> </w:instrText>
            </w:r>
            <w:r w:rsidR="00CD4ED4" w:rsidRPr="00CD4ED4">
              <w:rPr>
                <w:rStyle w:val="zsysVeldMarkering"/>
              </w:rPr>
              <w:instrText>Vermeld hier het aantal gerealiseerde plaatsingen lopende huidig boekjaar en wat de</w:instrText>
            </w:r>
            <w:r w:rsidR="00CD4ED4" w:rsidRPr="00CD4ED4">
              <w:rPr>
                <w:rStyle w:val="zsysVeldMarkering"/>
              </w:rPr>
              <w:instrText xml:space="preserve"> </w:instrText>
            </w:r>
            <w:r w:rsidRPr="00765EE3">
              <w:fldChar w:fldCharType="end"/>
            </w:r>
            <w:r w:rsidR="00CD4ED4">
              <w:t xml:space="preserve"> </w:t>
            </w:r>
            <w:r w:rsidR="00CD4ED4">
              <w:br/>
            </w:r>
            <w:r w:rsidRPr="00765EE3">
              <w:fldChar w:fldCharType="begin"/>
            </w:r>
            <w:r w:rsidRPr="00765EE3">
              <w:instrText xml:space="preserve"> MacroButton EditClear</w:instrText>
            </w:r>
            <w:r w:rsidRPr="00765EE3">
              <w:rPr>
                <w:rStyle w:val="zsysVeldMarkering"/>
              </w:rPr>
              <w:instrText xml:space="preserve"> </w:instrText>
            </w:r>
            <w:r w:rsidR="00DB3831">
              <w:rPr>
                <w:rStyle w:val="zsysVeldMarkering"/>
              </w:rPr>
              <w:instrText>rea</w:instrText>
            </w:r>
            <w:r w:rsidR="00CD4ED4">
              <w:rPr>
                <w:rStyle w:val="zsysVeldMarkering"/>
              </w:rPr>
              <w:instrText xml:space="preserve">lisatie </w:instrText>
            </w:r>
            <w:r w:rsidR="00DB3831" w:rsidRPr="00DB3831">
              <w:rPr>
                <w:rStyle w:val="zsysVeldMarkering"/>
              </w:rPr>
              <w:instrText>vorig jaar was</w:instrText>
            </w:r>
            <w:r w:rsidR="00DB3831" w:rsidRPr="00DB3831">
              <w:rPr>
                <w:rStyle w:val="zsysVeldMarkering"/>
              </w:rPr>
              <w:instrText xml:space="preserve"> </w:instrText>
            </w:r>
            <w:r w:rsidRPr="00765EE3">
              <w:fldChar w:fldCharType="end"/>
            </w:r>
          </w:p>
        </w:tc>
      </w:tr>
    </w:tbl>
    <w:p w14:paraId="5B5D676B" w14:textId="77777777" w:rsidR="00BB632A" w:rsidRPr="00A439C1" w:rsidRDefault="00BB632A" w:rsidP="00BB632A">
      <w:pPr>
        <w:pStyle w:val="Brieftekst"/>
      </w:pPr>
    </w:p>
    <w:tbl>
      <w:tblPr>
        <w:tblStyle w:val="WSPRTabel1"/>
        <w:tblW w:w="0" w:type="auto"/>
        <w:tblLayout w:type="fixed"/>
        <w:tblLook w:val="0420" w:firstRow="1" w:lastRow="0" w:firstColumn="0" w:lastColumn="0" w:noHBand="0" w:noVBand="1"/>
      </w:tblPr>
      <w:tblGrid>
        <w:gridCol w:w="3072"/>
        <w:gridCol w:w="7131"/>
      </w:tblGrid>
      <w:tr w:rsidR="00BB632A" w:rsidRPr="00765EE3" w14:paraId="49FA609F" w14:textId="77777777" w:rsidTr="00E533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</w:trPr>
        <w:tc>
          <w:tcPr>
            <w:tcW w:w="10203" w:type="dxa"/>
            <w:gridSpan w:val="2"/>
          </w:tcPr>
          <w:p w14:paraId="29555714" w14:textId="77777777" w:rsidR="00BB632A" w:rsidRPr="00765EE3" w:rsidRDefault="00BB632A" w:rsidP="00877FD4">
            <w:pPr>
              <w:pStyle w:val="Brieftekst"/>
            </w:pPr>
            <w:r w:rsidRPr="00765EE3">
              <w:t xml:space="preserve">Aanpak </w:t>
            </w:r>
            <w:r w:rsidRPr="00877FD4">
              <w:t>verdiepen samenwerking</w:t>
            </w:r>
            <w:r w:rsidRPr="00765EE3">
              <w:t xml:space="preserve"> met WSPR</w:t>
            </w:r>
          </w:p>
        </w:tc>
      </w:tr>
      <w:tr w:rsidR="00BB632A" w:rsidRPr="00765EE3" w14:paraId="0F862369" w14:textId="77777777" w:rsidTr="00E533CC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3072" w:type="dxa"/>
          </w:tcPr>
          <w:p w14:paraId="2559A31B" w14:textId="77777777" w:rsidR="00BB632A" w:rsidRPr="00765EE3" w:rsidRDefault="00BB632A" w:rsidP="00454707">
            <w:pPr>
              <w:pStyle w:val="Tabeltekst"/>
            </w:pPr>
            <w:r w:rsidRPr="00765EE3">
              <w:t>Aanknopingspunten samenwerking</w:t>
            </w:r>
          </w:p>
        </w:tc>
        <w:tc>
          <w:tcPr>
            <w:tcW w:w="7131" w:type="dxa"/>
          </w:tcPr>
          <w:p w14:paraId="7AD3197F" w14:textId="41EE32B1" w:rsidR="00BB632A" w:rsidRPr="00765EE3" w:rsidRDefault="008D36C1" w:rsidP="00454707">
            <w:pPr>
              <w:pStyle w:val="Tabeltekst"/>
            </w:pPr>
            <w:r w:rsidRPr="00765EE3">
              <w:fldChar w:fldCharType="begin"/>
            </w:r>
            <w:r w:rsidRPr="00765EE3">
              <w:instrText xml:space="preserve"> MacroButton EditClear</w:instrText>
            </w:r>
            <w:r w:rsidRPr="00765EE3">
              <w:rPr>
                <w:rStyle w:val="zsysVeldMarkering"/>
              </w:rPr>
              <w:instrText xml:space="preserve"> </w:instrText>
            </w:r>
            <w:r w:rsidR="002E177F" w:rsidRPr="002E177F">
              <w:rPr>
                <w:rStyle w:val="zsysVeldMarkering"/>
              </w:rPr>
              <w:instrText>Welke onderwerpen/knelpunten bieden mogelijkheid om de samenwerking verder te verbreden?</w:instrText>
            </w:r>
            <w:r w:rsidRPr="00765EE3">
              <w:fldChar w:fldCharType="end"/>
            </w:r>
            <w:r w:rsidR="002E177F">
              <w:t xml:space="preserve"> </w:t>
            </w:r>
            <w:r w:rsidR="00877FD4">
              <w:br/>
            </w:r>
            <w:r w:rsidRPr="00765EE3">
              <w:fldChar w:fldCharType="begin"/>
            </w:r>
            <w:r w:rsidRPr="00765EE3">
              <w:instrText xml:space="preserve"> MacroButton EditClear</w:instrText>
            </w:r>
            <w:r w:rsidRPr="00765EE3">
              <w:rPr>
                <w:rStyle w:val="zsysVeldMarkering"/>
              </w:rPr>
              <w:instrText xml:space="preserve"> </w:instrText>
            </w:r>
            <w:r w:rsidR="008C1E0E" w:rsidRPr="008C1E0E">
              <w:rPr>
                <w:rStyle w:val="zsysVeldMarkering"/>
              </w:rPr>
              <w:instrText xml:space="preserve">Benoem hier max. 5 knelpunten die je met de werkgever wil oppakken  </w:instrText>
            </w:r>
            <w:r w:rsidRPr="00765EE3">
              <w:fldChar w:fldCharType="end"/>
            </w:r>
            <w:r w:rsidR="00BB632A" w:rsidRPr="00765EE3">
              <w:t xml:space="preserve"> </w:t>
            </w:r>
          </w:p>
        </w:tc>
      </w:tr>
      <w:tr w:rsidR="00BB632A" w:rsidRPr="00765EE3" w14:paraId="389226B9" w14:textId="77777777" w:rsidTr="00E533CC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3072" w:type="dxa"/>
          </w:tcPr>
          <w:p w14:paraId="280939CE" w14:textId="77777777" w:rsidR="00BB632A" w:rsidRPr="00765EE3" w:rsidRDefault="00BB632A" w:rsidP="00454707">
            <w:pPr>
              <w:pStyle w:val="Tabeltekst"/>
            </w:pPr>
            <w:r w:rsidRPr="00765EE3">
              <w:t>Sectorale ontwikkeling</w:t>
            </w:r>
          </w:p>
        </w:tc>
        <w:tc>
          <w:tcPr>
            <w:tcW w:w="7131" w:type="dxa"/>
          </w:tcPr>
          <w:p w14:paraId="04FB5254" w14:textId="7063E97C" w:rsidR="00BB632A" w:rsidRPr="00765EE3" w:rsidRDefault="008D36C1" w:rsidP="00454707">
            <w:pPr>
              <w:pStyle w:val="Tabeltekst"/>
            </w:pPr>
            <w:r w:rsidRPr="00765EE3">
              <w:fldChar w:fldCharType="begin"/>
            </w:r>
            <w:r w:rsidRPr="00765EE3">
              <w:instrText xml:space="preserve"> MacroButton EditClear</w:instrText>
            </w:r>
            <w:r w:rsidRPr="00765EE3">
              <w:rPr>
                <w:rStyle w:val="zsysVeldMarkering"/>
              </w:rPr>
              <w:instrText xml:space="preserve"> </w:instrText>
            </w:r>
            <w:r w:rsidR="008C1E0E" w:rsidRPr="008C1E0E">
              <w:rPr>
                <w:rStyle w:val="zsysVeldMarkering"/>
              </w:rPr>
              <w:instrText xml:space="preserve">elke sectorale ontwikkelingen zijn er op de 3 sporen (w-w;u-w;s-w) die relevant zijn om de </w:instrText>
            </w:r>
            <w:r w:rsidRPr="00765EE3">
              <w:fldChar w:fldCharType="end"/>
            </w:r>
            <w:r w:rsidR="008C1E0E">
              <w:br/>
            </w:r>
            <w:r w:rsidRPr="00765EE3">
              <w:fldChar w:fldCharType="begin"/>
            </w:r>
            <w:r w:rsidRPr="00765EE3">
              <w:instrText xml:space="preserve"> MacroButton EditClear</w:instrText>
            </w:r>
            <w:r w:rsidRPr="00765EE3">
              <w:rPr>
                <w:rStyle w:val="zsysVeldMarkering"/>
              </w:rPr>
              <w:instrText xml:space="preserve"> </w:instrText>
            </w:r>
            <w:r w:rsidR="008C1E0E" w:rsidRPr="008C1E0E">
              <w:rPr>
                <w:rStyle w:val="zsysVeldMarkering"/>
              </w:rPr>
              <w:instrText>samenwerking verder te kunnen verdiepen</w:instrText>
            </w:r>
            <w:r w:rsidR="008C1E0E" w:rsidRPr="008C1E0E">
              <w:rPr>
                <w:rStyle w:val="zsysVeldMarkering"/>
              </w:rPr>
              <w:instrText xml:space="preserve"> </w:instrText>
            </w:r>
            <w:r w:rsidRPr="00765EE3">
              <w:fldChar w:fldCharType="end"/>
            </w:r>
            <w:r w:rsidR="008C1E0E">
              <w:t xml:space="preserve"> </w:t>
            </w:r>
          </w:p>
        </w:tc>
      </w:tr>
      <w:tr w:rsidR="00BB632A" w:rsidRPr="00765EE3" w14:paraId="2B866241" w14:textId="77777777" w:rsidTr="00E533CC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3072" w:type="dxa"/>
          </w:tcPr>
          <w:p w14:paraId="59E4689D" w14:textId="77777777" w:rsidR="00BB632A" w:rsidRPr="00765EE3" w:rsidRDefault="00BB632A" w:rsidP="00454707">
            <w:pPr>
              <w:pStyle w:val="Tabeltekst"/>
            </w:pPr>
            <w:r w:rsidRPr="00765EE3">
              <w:t>Aantal beoogde plaatsingen door verdieping</w:t>
            </w:r>
          </w:p>
        </w:tc>
        <w:tc>
          <w:tcPr>
            <w:tcW w:w="7131" w:type="dxa"/>
          </w:tcPr>
          <w:p w14:paraId="2A8E2DF9" w14:textId="5F23777A" w:rsidR="00BB632A" w:rsidRPr="00765EE3" w:rsidRDefault="008D36C1" w:rsidP="00454707">
            <w:pPr>
              <w:pStyle w:val="Tabeltekst"/>
            </w:pPr>
            <w:r w:rsidRPr="00765EE3">
              <w:fldChar w:fldCharType="begin"/>
            </w:r>
            <w:r w:rsidRPr="00765EE3">
              <w:instrText xml:space="preserve"> MacroButton EditClear</w:instrText>
            </w:r>
            <w:r w:rsidRPr="00765EE3">
              <w:rPr>
                <w:rStyle w:val="zsysVeldMarkering"/>
              </w:rPr>
              <w:instrText xml:space="preserve"> </w:instrText>
            </w:r>
            <w:r w:rsidR="008C1E0E" w:rsidRPr="008C1E0E">
              <w:rPr>
                <w:rStyle w:val="zsysVeldMarkering"/>
              </w:rPr>
              <w:instrText xml:space="preserve">Vermeld hier het aantal plaatsingen die je extra beoogd door de verdieping. </w:instrText>
            </w:r>
            <w:r w:rsidRPr="00765EE3">
              <w:fldChar w:fldCharType="end"/>
            </w:r>
            <w:r w:rsidR="00BB632A" w:rsidRPr="00765EE3">
              <w:t xml:space="preserve"> </w:t>
            </w:r>
            <w:r w:rsidR="00877FD4">
              <w:br/>
            </w:r>
            <w:r w:rsidRPr="00765EE3">
              <w:fldChar w:fldCharType="begin"/>
            </w:r>
            <w:r w:rsidRPr="00765EE3">
              <w:instrText xml:space="preserve"> MacroButton EditClear</w:instrText>
            </w:r>
            <w:r w:rsidRPr="00765EE3">
              <w:rPr>
                <w:rStyle w:val="zsysVeldMarkering"/>
              </w:rPr>
              <w:instrText xml:space="preserve"> </w:instrText>
            </w:r>
            <w:r w:rsidR="008C1E0E" w:rsidRPr="008C1E0E">
              <w:rPr>
                <w:rStyle w:val="zsysVeldMarkering"/>
              </w:rPr>
              <w:instrText>Bovenop het aantal dat je reeds gebudgetteerd hebt</w:instrText>
            </w:r>
            <w:r w:rsidR="008C1E0E" w:rsidRPr="008C1E0E">
              <w:rPr>
                <w:rStyle w:val="zsysVeldMarkering"/>
              </w:rPr>
              <w:instrText xml:space="preserve"> </w:instrText>
            </w:r>
            <w:r w:rsidRPr="00765EE3">
              <w:fldChar w:fldCharType="end"/>
            </w:r>
          </w:p>
        </w:tc>
      </w:tr>
      <w:tr w:rsidR="00BB632A" w:rsidRPr="00765EE3" w14:paraId="5F8F02AA" w14:textId="77777777" w:rsidTr="00E533CC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3072" w:type="dxa"/>
          </w:tcPr>
          <w:p w14:paraId="5D742550" w14:textId="77777777" w:rsidR="00BB632A" w:rsidRPr="00765EE3" w:rsidRDefault="00BB632A" w:rsidP="00454707">
            <w:pPr>
              <w:pStyle w:val="Tabeltekst"/>
            </w:pPr>
            <w:r w:rsidRPr="00765EE3">
              <w:t xml:space="preserve">SR </w:t>
            </w:r>
            <w:proofErr w:type="gramStart"/>
            <w:r w:rsidRPr="00765EE3">
              <w:t>verplichting /</w:t>
            </w:r>
            <w:proofErr w:type="gramEnd"/>
            <w:r w:rsidRPr="00765EE3">
              <w:t xml:space="preserve"> MVO wens</w:t>
            </w:r>
          </w:p>
        </w:tc>
        <w:tc>
          <w:tcPr>
            <w:tcW w:w="7131" w:type="dxa"/>
          </w:tcPr>
          <w:p w14:paraId="4BC855C3" w14:textId="25A831DE" w:rsidR="00BB632A" w:rsidRPr="00765EE3" w:rsidRDefault="008D36C1" w:rsidP="00454707">
            <w:pPr>
              <w:pStyle w:val="Tabeltekst"/>
            </w:pPr>
            <w:r w:rsidRPr="00765EE3">
              <w:fldChar w:fldCharType="begin"/>
            </w:r>
            <w:r w:rsidRPr="00765EE3">
              <w:instrText xml:space="preserve"> MacroButton EditClear</w:instrText>
            </w:r>
            <w:r w:rsidR="008C1E0E">
              <w:instrText xml:space="preserve"> </w:instrText>
            </w:r>
            <w:r w:rsidR="008C1E0E" w:rsidRPr="008C1E0E">
              <w:rPr>
                <w:rStyle w:val="zsysVeldMarkering"/>
              </w:rPr>
              <w:instrText xml:space="preserve">Dient de SR verplichting verder onder de aandacht gebracht te worden ter realisatie? </w:instrText>
            </w:r>
            <w:r w:rsidRPr="00765EE3">
              <w:fldChar w:fldCharType="end"/>
            </w:r>
            <w:r w:rsidR="00BB632A" w:rsidRPr="00765EE3">
              <w:t xml:space="preserve"> </w:t>
            </w:r>
            <w:r w:rsidR="00877FD4">
              <w:br/>
            </w:r>
            <w:r w:rsidRPr="00765EE3">
              <w:fldChar w:fldCharType="begin"/>
            </w:r>
            <w:r w:rsidRPr="00765EE3">
              <w:instrText xml:space="preserve"> MacroButton EditClear</w:instrText>
            </w:r>
            <w:r w:rsidRPr="00765EE3">
              <w:rPr>
                <w:rStyle w:val="zsysVeldMarkering"/>
              </w:rPr>
              <w:instrText xml:space="preserve"> </w:instrText>
            </w:r>
            <w:r w:rsidR="008C1E0E" w:rsidRPr="008C1E0E">
              <w:rPr>
                <w:rStyle w:val="zsysVeldMarkering"/>
              </w:rPr>
              <w:instrText xml:space="preserve">Zo ja wat is dan de aanpak ism de SR acm ? Is er een MVO ambitie? </w:instrText>
            </w:r>
            <w:r w:rsidRPr="00765EE3">
              <w:fldChar w:fldCharType="end"/>
            </w:r>
            <w:r w:rsidR="00BB632A" w:rsidRPr="00765EE3">
              <w:t xml:space="preserve"> </w:t>
            </w:r>
            <w:r w:rsidR="00877FD4">
              <w:br/>
            </w:r>
            <w:r w:rsidRPr="00765EE3">
              <w:fldChar w:fldCharType="begin"/>
            </w:r>
            <w:r w:rsidRPr="00765EE3">
              <w:instrText xml:space="preserve"> MacroButton EditClear</w:instrText>
            </w:r>
            <w:r w:rsidRPr="00765EE3">
              <w:rPr>
                <w:rStyle w:val="zsysVeldMarkering"/>
              </w:rPr>
              <w:instrText xml:space="preserve"> </w:instrText>
            </w:r>
            <w:r w:rsidR="008C1E0E" w:rsidRPr="008C1E0E">
              <w:rPr>
                <w:rStyle w:val="zsysVeldMarkering"/>
              </w:rPr>
              <w:instrText>Zo ja, op welke wijze wil je dit ism de SR acm invulling gaan geven?</w:instrText>
            </w:r>
            <w:r w:rsidRPr="00765EE3">
              <w:fldChar w:fldCharType="end"/>
            </w:r>
          </w:p>
        </w:tc>
      </w:tr>
      <w:tr w:rsidR="00BB632A" w:rsidRPr="00765EE3" w14:paraId="7660968D" w14:textId="77777777" w:rsidTr="00E533CC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3072" w:type="dxa"/>
          </w:tcPr>
          <w:p w14:paraId="0C661205" w14:textId="77777777" w:rsidR="00BB632A" w:rsidRPr="00765EE3" w:rsidRDefault="00BB632A" w:rsidP="00454707">
            <w:pPr>
              <w:pStyle w:val="Tabeltekst"/>
            </w:pPr>
            <w:r w:rsidRPr="00765EE3">
              <w:t>Samenwerkingsovereenkomst</w:t>
            </w:r>
          </w:p>
        </w:tc>
        <w:tc>
          <w:tcPr>
            <w:tcW w:w="7131" w:type="dxa"/>
          </w:tcPr>
          <w:p w14:paraId="42CE10A0" w14:textId="7866248A" w:rsidR="00BB632A" w:rsidRPr="00765EE3" w:rsidRDefault="008D36C1" w:rsidP="00454707">
            <w:pPr>
              <w:pStyle w:val="Tabeltekst"/>
            </w:pPr>
            <w:r w:rsidRPr="00765EE3">
              <w:fldChar w:fldCharType="begin"/>
            </w:r>
            <w:r w:rsidRPr="00765EE3">
              <w:instrText xml:space="preserve"> MacroButton EditClear</w:instrText>
            </w:r>
            <w:r w:rsidRPr="00765EE3">
              <w:rPr>
                <w:rStyle w:val="zsysVeldMarkering"/>
              </w:rPr>
              <w:instrText xml:space="preserve"> </w:instrText>
            </w:r>
            <w:r w:rsidR="0059675A" w:rsidRPr="0059675A">
              <w:rPr>
                <w:rStyle w:val="zsysVeldMarkering"/>
              </w:rPr>
              <w:instrText xml:space="preserve">Wil je een samenwerkingsovereenkomst aangaan voor kansrijke beroepen tbd de doelgroepen? </w:instrText>
            </w:r>
            <w:r w:rsidRPr="00765EE3">
              <w:fldChar w:fldCharType="end"/>
            </w:r>
            <w:r w:rsidR="00BB632A" w:rsidRPr="00765EE3">
              <w:t xml:space="preserve"> </w:t>
            </w:r>
            <w:r w:rsidR="00877FD4">
              <w:br/>
            </w:r>
            <w:r w:rsidRPr="00765EE3">
              <w:fldChar w:fldCharType="begin"/>
            </w:r>
            <w:r w:rsidRPr="00765EE3">
              <w:instrText xml:space="preserve"> MacroButton EditClear</w:instrText>
            </w:r>
            <w:r w:rsidRPr="00765EE3">
              <w:rPr>
                <w:rStyle w:val="zsysVeldMarkering"/>
              </w:rPr>
              <w:instrText xml:space="preserve"> </w:instrText>
            </w:r>
            <w:r w:rsidR="0059675A" w:rsidRPr="0059675A">
              <w:rPr>
                <w:rStyle w:val="zsysVeldMarkering"/>
              </w:rPr>
              <w:instrText>Zo ja, wat is de buca (aantal, duur, acquisitekader)</w:instrText>
            </w:r>
            <w:r w:rsidRPr="00765EE3">
              <w:fldChar w:fldCharType="end"/>
            </w:r>
          </w:p>
        </w:tc>
      </w:tr>
      <w:tr w:rsidR="00BB632A" w:rsidRPr="00765EE3" w14:paraId="10653314" w14:textId="77777777" w:rsidTr="00E533CC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3072" w:type="dxa"/>
          </w:tcPr>
          <w:p w14:paraId="727C838D" w14:textId="77777777" w:rsidR="00BB632A" w:rsidRPr="00765EE3" w:rsidRDefault="00BB632A" w:rsidP="00454707">
            <w:pPr>
              <w:pStyle w:val="Tabeltekst"/>
            </w:pPr>
            <w:proofErr w:type="spellStart"/>
            <w:r w:rsidRPr="00765EE3">
              <w:t>HalloWerk</w:t>
            </w:r>
            <w:proofErr w:type="spellEnd"/>
            <w:r w:rsidRPr="00765EE3">
              <w:t xml:space="preserve"> gebruik</w:t>
            </w:r>
          </w:p>
        </w:tc>
        <w:tc>
          <w:tcPr>
            <w:tcW w:w="7131" w:type="dxa"/>
          </w:tcPr>
          <w:p w14:paraId="2DCF9A75" w14:textId="4830A9C1" w:rsidR="00BB632A" w:rsidRPr="00765EE3" w:rsidRDefault="008D36C1" w:rsidP="00454707">
            <w:pPr>
              <w:pStyle w:val="Tabeltekst"/>
            </w:pPr>
            <w:r w:rsidRPr="00765EE3">
              <w:fldChar w:fldCharType="begin"/>
            </w:r>
            <w:r w:rsidRPr="00765EE3">
              <w:instrText xml:space="preserve"> MacroButton EditClear</w:instrText>
            </w:r>
            <w:r w:rsidRPr="00765EE3">
              <w:rPr>
                <w:rStyle w:val="zsysVeldMarkering"/>
              </w:rPr>
              <w:instrText xml:space="preserve"> </w:instrText>
            </w:r>
            <w:r w:rsidR="0059675A" w:rsidRPr="0059675A">
              <w:rPr>
                <w:rStyle w:val="zsysVeldMarkering"/>
              </w:rPr>
              <w:instrText>Hoe ga je ism HW acm de dienstverlening van HalloWerk inbedden bij de werkgever?</w:instrText>
            </w:r>
            <w:r w:rsidRPr="00765EE3">
              <w:fldChar w:fldCharType="end"/>
            </w:r>
          </w:p>
        </w:tc>
      </w:tr>
      <w:tr w:rsidR="00BB632A" w:rsidRPr="00765EE3" w14:paraId="3E39874B" w14:textId="77777777" w:rsidTr="00E533CC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3072" w:type="dxa"/>
          </w:tcPr>
          <w:p w14:paraId="15653F10" w14:textId="77777777" w:rsidR="00BB632A" w:rsidRPr="00765EE3" w:rsidRDefault="00BB632A" w:rsidP="00454707">
            <w:pPr>
              <w:pStyle w:val="Tabeltekst"/>
            </w:pPr>
            <w:r w:rsidRPr="00765EE3">
              <w:t>Garantiebanen</w:t>
            </w:r>
          </w:p>
        </w:tc>
        <w:tc>
          <w:tcPr>
            <w:tcW w:w="7131" w:type="dxa"/>
          </w:tcPr>
          <w:p w14:paraId="68311683" w14:textId="425E94FE" w:rsidR="00BB632A" w:rsidRPr="00765EE3" w:rsidRDefault="008D36C1" w:rsidP="00454707">
            <w:pPr>
              <w:pStyle w:val="Tabeltekst"/>
            </w:pPr>
            <w:r w:rsidRPr="00765EE3">
              <w:fldChar w:fldCharType="begin"/>
            </w:r>
            <w:r w:rsidRPr="00765EE3">
              <w:instrText xml:space="preserve"> MacroButton EditClear</w:instrText>
            </w:r>
            <w:r w:rsidRPr="00765EE3">
              <w:rPr>
                <w:rStyle w:val="zsysVeldMarkering"/>
              </w:rPr>
              <w:instrText xml:space="preserve"> </w:instrText>
            </w:r>
            <w:r w:rsidR="0059675A" w:rsidRPr="0059675A">
              <w:rPr>
                <w:rStyle w:val="zsysVeldMarkering"/>
              </w:rPr>
              <w:instrText xml:space="preserve">Zie je aanknopingspunten om middels Garantiebanen de doelgroep te helpen bij deze werkgever? </w:instrText>
            </w:r>
            <w:r w:rsidRPr="00765EE3">
              <w:fldChar w:fldCharType="end"/>
            </w:r>
            <w:r w:rsidR="00BB632A" w:rsidRPr="00765EE3">
              <w:t xml:space="preserve"> </w:t>
            </w:r>
            <w:r w:rsidR="00877FD4">
              <w:br/>
            </w:r>
            <w:r w:rsidRPr="00765EE3">
              <w:fldChar w:fldCharType="begin"/>
            </w:r>
            <w:r w:rsidRPr="00765EE3">
              <w:instrText xml:space="preserve"> MacroButton EditClear</w:instrText>
            </w:r>
            <w:r w:rsidRPr="00765EE3">
              <w:rPr>
                <w:rStyle w:val="zsysVeldMarkering"/>
              </w:rPr>
              <w:instrText xml:space="preserve"> </w:instrText>
            </w:r>
            <w:r w:rsidR="0059675A" w:rsidRPr="0059675A">
              <w:rPr>
                <w:rStyle w:val="zsysVeldMarkering"/>
              </w:rPr>
              <w:instrText>Zo ja, welk aanknopingspunt is dat en op welke wijze ga je dit ism Team GB vormgeven?</w:instrText>
            </w:r>
            <w:r w:rsidRPr="00765EE3">
              <w:fldChar w:fldCharType="end"/>
            </w:r>
          </w:p>
        </w:tc>
      </w:tr>
      <w:tr w:rsidR="00BB632A" w:rsidRPr="00765EE3" w14:paraId="13FA8043" w14:textId="77777777" w:rsidTr="00E533CC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3072" w:type="dxa"/>
          </w:tcPr>
          <w:p w14:paraId="40080AB5" w14:textId="77777777" w:rsidR="00BB632A" w:rsidRPr="00765EE3" w:rsidRDefault="00BB632A" w:rsidP="00454707">
            <w:pPr>
              <w:pStyle w:val="Tabeltekst"/>
            </w:pPr>
            <w:proofErr w:type="gramStart"/>
            <w:r w:rsidRPr="00765EE3">
              <w:t>LWA partner</w:t>
            </w:r>
            <w:proofErr w:type="gramEnd"/>
          </w:p>
        </w:tc>
        <w:tc>
          <w:tcPr>
            <w:tcW w:w="7131" w:type="dxa"/>
          </w:tcPr>
          <w:p w14:paraId="0F8FA004" w14:textId="31E78DF9" w:rsidR="00BB632A" w:rsidRPr="00765EE3" w:rsidRDefault="008D36C1" w:rsidP="00454707">
            <w:pPr>
              <w:pStyle w:val="Tabeltekst"/>
            </w:pPr>
            <w:r w:rsidRPr="00765EE3">
              <w:fldChar w:fldCharType="begin"/>
            </w:r>
            <w:r w:rsidRPr="00765EE3">
              <w:instrText xml:space="preserve"> MacroButton EditClear</w:instrText>
            </w:r>
            <w:r w:rsidRPr="00765EE3">
              <w:rPr>
                <w:rStyle w:val="zsysVeldMarkering"/>
              </w:rPr>
              <w:instrText xml:space="preserve"> </w:instrText>
            </w:r>
            <w:r w:rsidR="0059675A">
              <w:rPr>
                <w:rStyle w:val="zsysVeldMarkering"/>
              </w:rPr>
              <w:instrText>W</w:instrText>
            </w:r>
            <w:r w:rsidR="0059675A" w:rsidRPr="0059675A">
              <w:rPr>
                <w:rStyle w:val="zsysVeldMarkering"/>
              </w:rPr>
              <w:instrText xml:space="preserve">il je na samenspraak met de SAA dat de werkgever een LWA partner wordt? </w:instrText>
            </w:r>
            <w:r w:rsidRPr="00765EE3">
              <w:fldChar w:fldCharType="end"/>
            </w:r>
            <w:r w:rsidR="0059675A">
              <w:t xml:space="preserve"> </w:t>
            </w:r>
            <w:r w:rsidR="0059675A">
              <w:br/>
            </w:r>
            <w:r w:rsidR="0059675A" w:rsidRPr="00765EE3">
              <w:fldChar w:fldCharType="begin"/>
            </w:r>
            <w:r w:rsidR="0059675A" w:rsidRPr="00765EE3">
              <w:instrText xml:space="preserve"> MacroButton EditClear</w:instrText>
            </w:r>
            <w:r w:rsidR="0059675A" w:rsidRPr="00765EE3">
              <w:rPr>
                <w:rStyle w:val="zsysVeldMarkering"/>
              </w:rPr>
              <w:instrText xml:space="preserve"> </w:instrText>
            </w:r>
            <w:r w:rsidR="0059675A" w:rsidRPr="0059675A">
              <w:rPr>
                <w:rStyle w:val="zsysVeldMarkering"/>
              </w:rPr>
              <w:instrText xml:space="preserve">Zo ja, welke rol en van de werkgever ga je na overleg met de SAA bewerkstelligen is op de 3 sporen? </w:instrText>
            </w:r>
            <w:r w:rsidR="0059675A" w:rsidRPr="00765EE3">
              <w:fldChar w:fldCharType="end"/>
            </w:r>
            <w:r w:rsidR="00BB632A" w:rsidRPr="00765EE3">
              <w:t xml:space="preserve"> </w:t>
            </w:r>
          </w:p>
        </w:tc>
      </w:tr>
      <w:tr w:rsidR="00BB632A" w:rsidRPr="00765EE3" w14:paraId="223E2091" w14:textId="77777777" w:rsidTr="00E533CC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3072" w:type="dxa"/>
          </w:tcPr>
          <w:p w14:paraId="0C1756C5" w14:textId="583DFE53" w:rsidR="00BB632A" w:rsidRPr="00765EE3" w:rsidRDefault="00877FD4" w:rsidP="00454707">
            <w:pPr>
              <w:pStyle w:val="Tabeltekst"/>
            </w:pPr>
            <w:r>
              <w:t>L</w:t>
            </w:r>
            <w:r w:rsidR="00BB632A" w:rsidRPr="00765EE3">
              <w:t>id van 100 van Sander</w:t>
            </w:r>
          </w:p>
        </w:tc>
        <w:tc>
          <w:tcPr>
            <w:tcW w:w="7131" w:type="dxa"/>
          </w:tcPr>
          <w:p w14:paraId="76688187" w14:textId="7BCA2BB1" w:rsidR="00BB632A" w:rsidRPr="00765EE3" w:rsidRDefault="008D36C1" w:rsidP="00454707">
            <w:pPr>
              <w:pStyle w:val="Tabeltekst"/>
            </w:pPr>
            <w:r w:rsidRPr="00765EE3">
              <w:fldChar w:fldCharType="begin"/>
            </w:r>
            <w:r w:rsidRPr="00765EE3">
              <w:instrText xml:space="preserve"> MacroButton EditClear</w:instrText>
            </w:r>
            <w:r w:rsidRPr="00765EE3">
              <w:rPr>
                <w:rStyle w:val="zsysVeldMarkering"/>
              </w:rPr>
              <w:instrText xml:space="preserve"> </w:instrText>
            </w:r>
            <w:r w:rsidR="00800E0F" w:rsidRPr="00800E0F">
              <w:rPr>
                <w:rStyle w:val="zsysVeldMarkering"/>
              </w:rPr>
              <w:instrText>Wil je dat de werkgever lid wordt van de 100 van Sander?</w:instrText>
            </w:r>
            <w:r w:rsidRPr="00765EE3">
              <w:fldChar w:fldCharType="end"/>
            </w:r>
            <w:r w:rsidR="00BB632A" w:rsidRPr="00765EE3">
              <w:t xml:space="preserve"> </w:t>
            </w:r>
            <w:r w:rsidR="00877FD4">
              <w:br/>
            </w:r>
            <w:r w:rsidRPr="00765EE3">
              <w:fldChar w:fldCharType="begin"/>
            </w:r>
            <w:r w:rsidRPr="00765EE3">
              <w:instrText xml:space="preserve"> MacroButton EditClear</w:instrText>
            </w:r>
            <w:r w:rsidRPr="00765EE3">
              <w:rPr>
                <w:rStyle w:val="zsysVeldMarkering"/>
              </w:rPr>
              <w:instrText xml:space="preserve"> </w:instrText>
            </w:r>
            <w:r w:rsidR="00800E0F" w:rsidRPr="00800E0F">
              <w:rPr>
                <w:rStyle w:val="zsysVeldMarkering"/>
              </w:rPr>
              <w:instrText>Zo ja, welke rol wil je dat de werkgever als lid dan gaat realiseren?</w:instrText>
            </w:r>
            <w:r w:rsidRPr="00765EE3">
              <w:fldChar w:fldCharType="end"/>
            </w:r>
          </w:p>
        </w:tc>
      </w:tr>
      <w:tr w:rsidR="00BB632A" w:rsidRPr="00765EE3" w14:paraId="3EE5871F" w14:textId="77777777" w:rsidTr="00E533CC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3072" w:type="dxa"/>
          </w:tcPr>
          <w:p w14:paraId="44740C5A" w14:textId="77777777" w:rsidR="00BB632A" w:rsidRPr="00765EE3" w:rsidRDefault="00BB632A" w:rsidP="00454707">
            <w:pPr>
              <w:pStyle w:val="Tabeltekst"/>
            </w:pPr>
            <w:r w:rsidRPr="00765EE3">
              <w:t>Werkgevertevredenheid (NPS)</w:t>
            </w:r>
          </w:p>
        </w:tc>
        <w:tc>
          <w:tcPr>
            <w:tcW w:w="7131" w:type="dxa"/>
          </w:tcPr>
          <w:p w14:paraId="330AC2F2" w14:textId="33938E45" w:rsidR="00BB632A" w:rsidRPr="00765EE3" w:rsidRDefault="008D36C1" w:rsidP="00454707">
            <w:pPr>
              <w:pStyle w:val="Tabeltekst"/>
            </w:pPr>
            <w:r w:rsidRPr="00765EE3">
              <w:fldChar w:fldCharType="begin"/>
            </w:r>
            <w:r w:rsidRPr="00765EE3">
              <w:instrText xml:space="preserve"> MacroButton EditClear</w:instrText>
            </w:r>
            <w:r w:rsidRPr="00765EE3">
              <w:rPr>
                <w:rStyle w:val="zsysVeldMarkering"/>
              </w:rPr>
              <w:instrText xml:space="preserve"> </w:instrText>
            </w:r>
            <w:r w:rsidR="00800E0F">
              <w:rPr>
                <w:rStyle w:val="zsysVeldMarkering"/>
              </w:rPr>
              <w:instrText>Wel</w:instrText>
            </w:r>
            <w:r w:rsidR="00800E0F" w:rsidRPr="00800E0F">
              <w:rPr>
                <w:rStyle w:val="zsysVeldMarkering"/>
              </w:rPr>
              <w:instrText>ke NPS score wil je realiseren bij de werkgever?</w:instrText>
            </w:r>
            <w:r w:rsidRPr="00765EE3">
              <w:fldChar w:fldCharType="end"/>
            </w:r>
          </w:p>
        </w:tc>
      </w:tr>
    </w:tbl>
    <w:p w14:paraId="067D7580" w14:textId="77777777" w:rsidR="00BB632A" w:rsidRPr="00A439C1" w:rsidRDefault="00BB632A" w:rsidP="00BB632A">
      <w:pPr>
        <w:pStyle w:val="Brieftekst"/>
      </w:pPr>
    </w:p>
    <w:tbl>
      <w:tblPr>
        <w:tblStyle w:val="WSPRTabel1"/>
        <w:tblW w:w="10204" w:type="dxa"/>
        <w:tblLayout w:type="fixed"/>
        <w:tblLook w:val="0420" w:firstRow="1" w:lastRow="0" w:firstColumn="0" w:lastColumn="0" w:noHBand="0" w:noVBand="1"/>
      </w:tblPr>
      <w:tblGrid>
        <w:gridCol w:w="7938"/>
        <w:gridCol w:w="2266"/>
      </w:tblGrid>
      <w:tr w:rsidR="003B6331" w:rsidRPr="00765EE3" w14:paraId="3860CC1D" w14:textId="77777777" w:rsidTr="00E533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</w:trPr>
        <w:tc>
          <w:tcPr>
            <w:tcW w:w="10204" w:type="dxa"/>
            <w:gridSpan w:val="2"/>
          </w:tcPr>
          <w:p w14:paraId="0AD56A6F" w14:textId="7DD5AB63" w:rsidR="003B6331" w:rsidRPr="00765EE3" w:rsidRDefault="003B6331" w:rsidP="00AA079A">
            <w:pPr>
              <w:pStyle w:val="Brieftekst"/>
            </w:pPr>
            <w:r w:rsidRPr="003B6331">
              <w:lastRenderedPageBreak/>
              <w:t>Beoogd tijdspad realisatie Plan van Aanpak</w:t>
            </w:r>
          </w:p>
        </w:tc>
      </w:tr>
      <w:tr w:rsidR="003B6331" w:rsidRPr="00765EE3" w14:paraId="101FBB0D" w14:textId="77777777" w:rsidTr="00E533CC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7938" w:type="dxa"/>
            <w:shd w:val="clear" w:color="auto" w:fill="CECECE" w:themeFill="accent4" w:themeFillShade="E6"/>
          </w:tcPr>
          <w:p w14:paraId="74833951" w14:textId="3044C95F" w:rsidR="003B6331" w:rsidRPr="003B6331" w:rsidRDefault="003B6331" w:rsidP="00AA079A">
            <w:pPr>
              <w:pStyle w:val="Tabeltekst"/>
              <w:rPr>
                <w:b/>
                <w:bCs/>
              </w:rPr>
            </w:pPr>
            <w:r>
              <w:rPr>
                <w:rStyle w:val="Zwaar"/>
              </w:rPr>
              <w:t>Beoogde doelstellingen</w:t>
            </w:r>
          </w:p>
        </w:tc>
        <w:tc>
          <w:tcPr>
            <w:tcW w:w="2266" w:type="dxa"/>
            <w:shd w:val="clear" w:color="auto" w:fill="CECECE" w:themeFill="accent4" w:themeFillShade="E6"/>
          </w:tcPr>
          <w:p w14:paraId="693ACEE3" w14:textId="041021BE" w:rsidR="003B6331" w:rsidRPr="00765EE3" w:rsidRDefault="003B6331" w:rsidP="003B6331">
            <w:pPr>
              <w:pStyle w:val="Tabeltekst"/>
            </w:pPr>
            <w:r>
              <w:rPr>
                <w:rStyle w:val="Zwaar"/>
              </w:rPr>
              <w:t>Beoogde realisatie datum</w:t>
            </w:r>
          </w:p>
        </w:tc>
      </w:tr>
      <w:tr w:rsidR="003B6331" w:rsidRPr="00765EE3" w14:paraId="58C6E35F" w14:textId="77777777" w:rsidTr="00E533CC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7938" w:type="dxa"/>
          </w:tcPr>
          <w:p w14:paraId="6F13A8F4" w14:textId="77777777" w:rsidR="003B6331" w:rsidRPr="003B6331" w:rsidRDefault="003B6331" w:rsidP="003B6331">
            <w:pPr>
              <w:pStyle w:val="Tabeltekst"/>
              <w:rPr>
                <w:rStyle w:val="Zwaar"/>
              </w:rPr>
            </w:pPr>
            <w:r w:rsidRPr="003B6331">
              <w:rPr>
                <w:rStyle w:val="Zwaar"/>
              </w:rPr>
              <w:t>Doel 1:</w:t>
            </w:r>
          </w:p>
          <w:p w14:paraId="2C579A5F" w14:textId="60459D0A" w:rsidR="003B6331" w:rsidRPr="00765EE3" w:rsidRDefault="003B6331" w:rsidP="003B6331">
            <w:pPr>
              <w:pStyle w:val="Tabeltekst"/>
            </w:pPr>
            <w:r w:rsidRPr="00765EE3">
              <w:fldChar w:fldCharType="begin"/>
            </w:r>
            <w:r w:rsidRPr="00765EE3">
              <w:instrText xml:space="preserve"> MacroButton EditClear</w:instrText>
            </w:r>
            <w:r w:rsidRPr="00765EE3">
              <w:rPr>
                <w:rStyle w:val="zsysVeldMarkering"/>
              </w:rPr>
              <w:instrText xml:space="preserve"> </w:instrText>
            </w:r>
            <w:r>
              <w:rPr>
                <w:rStyle w:val="zsysVeldMarkering"/>
              </w:rPr>
              <w:instrText>Vul in</w:instrText>
            </w:r>
            <w:r w:rsidRPr="00765EE3">
              <w:fldChar w:fldCharType="end"/>
            </w:r>
          </w:p>
        </w:tc>
        <w:tc>
          <w:tcPr>
            <w:tcW w:w="2266" w:type="dxa"/>
          </w:tcPr>
          <w:p w14:paraId="6D2B1C66" w14:textId="77777777" w:rsidR="003B6331" w:rsidRPr="003B6331" w:rsidRDefault="003B6331" w:rsidP="003B6331">
            <w:pPr>
              <w:pStyle w:val="Tabeltekst"/>
              <w:rPr>
                <w:rStyle w:val="Zwaar"/>
              </w:rPr>
            </w:pPr>
            <w:r w:rsidRPr="003B6331">
              <w:rPr>
                <w:rStyle w:val="Zwaar"/>
              </w:rPr>
              <w:t>Datum:</w:t>
            </w:r>
          </w:p>
          <w:p w14:paraId="37C9EE47" w14:textId="2128B458" w:rsidR="003B6331" w:rsidRPr="00765EE3" w:rsidRDefault="003B6331" w:rsidP="00AA079A">
            <w:pPr>
              <w:pStyle w:val="Tabeltekst"/>
            </w:pPr>
            <w:r w:rsidRPr="00765EE3">
              <w:fldChar w:fldCharType="begin"/>
            </w:r>
            <w:r w:rsidRPr="00765EE3">
              <w:instrText xml:space="preserve"> MacroButton EditClear</w:instrText>
            </w:r>
            <w:r w:rsidRPr="00765EE3">
              <w:rPr>
                <w:rStyle w:val="zsysVeldMarkering"/>
              </w:rPr>
              <w:instrText xml:space="preserve"> </w:instrText>
            </w:r>
            <w:r>
              <w:rPr>
                <w:rStyle w:val="zsysVeldMarkering"/>
              </w:rPr>
              <w:instrText>Datum</w:instrText>
            </w:r>
            <w:r w:rsidRPr="00765EE3">
              <w:fldChar w:fldCharType="end"/>
            </w:r>
          </w:p>
        </w:tc>
      </w:tr>
      <w:tr w:rsidR="003B6331" w:rsidRPr="00765EE3" w14:paraId="1B3C91C4" w14:textId="77777777" w:rsidTr="00E533CC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7938" w:type="dxa"/>
          </w:tcPr>
          <w:p w14:paraId="260FB4DD" w14:textId="1A19E856" w:rsidR="003B6331" w:rsidRPr="003B6331" w:rsidRDefault="003B6331" w:rsidP="003B6331">
            <w:pPr>
              <w:pStyle w:val="Tabeltekst"/>
              <w:rPr>
                <w:rStyle w:val="Zwaar"/>
              </w:rPr>
            </w:pPr>
            <w:r w:rsidRPr="003B6331">
              <w:rPr>
                <w:rStyle w:val="Zwaar"/>
              </w:rPr>
              <w:t xml:space="preserve">Doel </w:t>
            </w:r>
            <w:r>
              <w:rPr>
                <w:rStyle w:val="Zwaar"/>
              </w:rPr>
              <w:t>2</w:t>
            </w:r>
            <w:r w:rsidRPr="003B6331">
              <w:rPr>
                <w:rStyle w:val="Zwaar"/>
              </w:rPr>
              <w:t>:</w:t>
            </w:r>
          </w:p>
          <w:p w14:paraId="610D9B96" w14:textId="439A3CCE" w:rsidR="003B6331" w:rsidRPr="00765EE3" w:rsidRDefault="003B6331" w:rsidP="003B6331">
            <w:pPr>
              <w:pStyle w:val="Tabeltekst"/>
            </w:pPr>
            <w:r w:rsidRPr="00765EE3">
              <w:fldChar w:fldCharType="begin"/>
            </w:r>
            <w:r w:rsidRPr="00765EE3">
              <w:instrText xml:space="preserve"> MacroButton EditClear</w:instrText>
            </w:r>
            <w:r w:rsidRPr="00765EE3">
              <w:rPr>
                <w:rStyle w:val="zsysVeldMarkering"/>
              </w:rPr>
              <w:instrText xml:space="preserve"> </w:instrText>
            </w:r>
            <w:r>
              <w:rPr>
                <w:rStyle w:val="zsysVeldMarkering"/>
              </w:rPr>
              <w:instrText>Vul in</w:instrText>
            </w:r>
            <w:r w:rsidRPr="00765EE3">
              <w:fldChar w:fldCharType="end"/>
            </w:r>
          </w:p>
        </w:tc>
        <w:tc>
          <w:tcPr>
            <w:tcW w:w="2266" w:type="dxa"/>
          </w:tcPr>
          <w:p w14:paraId="649B8732" w14:textId="77777777" w:rsidR="003B6331" w:rsidRPr="003B6331" w:rsidRDefault="003B6331" w:rsidP="003B6331">
            <w:pPr>
              <w:pStyle w:val="Tabeltekst"/>
              <w:rPr>
                <w:rStyle w:val="Zwaar"/>
              </w:rPr>
            </w:pPr>
            <w:r w:rsidRPr="003B6331">
              <w:rPr>
                <w:rStyle w:val="Zwaar"/>
              </w:rPr>
              <w:t>Datum:</w:t>
            </w:r>
          </w:p>
          <w:p w14:paraId="6216AECB" w14:textId="3D9E7A62" w:rsidR="003B6331" w:rsidRPr="00765EE3" w:rsidRDefault="003B6331" w:rsidP="003B6331">
            <w:pPr>
              <w:pStyle w:val="Tabeltekst"/>
            </w:pPr>
            <w:r w:rsidRPr="00765EE3">
              <w:fldChar w:fldCharType="begin"/>
            </w:r>
            <w:r w:rsidRPr="00765EE3">
              <w:instrText xml:space="preserve"> MacroButton EditClear</w:instrText>
            </w:r>
            <w:r w:rsidRPr="00765EE3">
              <w:rPr>
                <w:rStyle w:val="zsysVeldMarkering"/>
              </w:rPr>
              <w:instrText xml:space="preserve"> </w:instrText>
            </w:r>
            <w:r>
              <w:rPr>
                <w:rStyle w:val="zsysVeldMarkering"/>
              </w:rPr>
              <w:instrText>Datum</w:instrText>
            </w:r>
            <w:r w:rsidRPr="00765EE3">
              <w:fldChar w:fldCharType="end"/>
            </w:r>
          </w:p>
        </w:tc>
      </w:tr>
      <w:tr w:rsidR="003B6331" w:rsidRPr="00765EE3" w14:paraId="53C7919F" w14:textId="77777777" w:rsidTr="00E533CC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7938" w:type="dxa"/>
          </w:tcPr>
          <w:p w14:paraId="45BA97F8" w14:textId="2744A0AA" w:rsidR="003B6331" w:rsidRPr="003B6331" w:rsidRDefault="003B6331" w:rsidP="003B6331">
            <w:pPr>
              <w:pStyle w:val="Tabeltekst"/>
              <w:rPr>
                <w:rStyle w:val="Zwaar"/>
              </w:rPr>
            </w:pPr>
            <w:r w:rsidRPr="003B6331">
              <w:rPr>
                <w:rStyle w:val="Zwaar"/>
              </w:rPr>
              <w:t xml:space="preserve">Doel </w:t>
            </w:r>
            <w:r>
              <w:rPr>
                <w:rStyle w:val="Zwaar"/>
              </w:rPr>
              <w:t>3</w:t>
            </w:r>
            <w:r w:rsidRPr="003B6331">
              <w:rPr>
                <w:rStyle w:val="Zwaar"/>
              </w:rPr>
              <w:t>:</w:t>
            </w:r>
          </w:p>
          <w:p w14:paraId="7DB0D4E1" w14:textId="2264E501" w:rsidR="003B6331" w:rsidRPr="00765EE3" w:rsidRDefault="003B6331" w:rsidP="003B6331">
            <w:pPr>
              <w:pStyle w:val="Tabeltekst"/>
            </w:pPr>
            <w:r w:rsidRPr="00765EE3">
              <w:fldChar w:fldCharType="begin"/>
            </w:r>
            <w:r w:rsidRPr="00765EE3">
              <w:instrText xml:space="preserve"> MacroButton EditClear</w:instrText>
            </w:r>
            <w:r w:rsidRPr="00765EE3">
              <w:rPr>
                <w:rStyle w:val="zsysVeldMarkering"/>
              </w:rPr>
              <w:instrText xml:space="preserve"> </w:instrText>
            </w:r>
            <w:r>
              <w:rPr>
                <w:rStyle w:val="zsysVeldMarkering"/>
              </w:rPr>
              <w:instrText>Vul in</w:instrText>
            </w:r>
            <w:r w:rsidRPr="00765EE3">
              <w:fldChar w:fldCharType="end"/>
            </w:r>
          </w:p>
        </w:tc>
        <w:tc>
          <w:tcPr>
            <w:tcW w:w="2266" w:type="dxa"/>
          </w:tcPr>
          <w:p w14:paraId="56D84B1F" w14:textId="77777777" w:rsidR="003B6331" w:rsidRPr="003B6331" w:rsidRDefault="003B6331" w:rsidP="003B6331">
            <w:pPr>
              <w:pStyle w:val="Tabeltekst"/>
              <w:rPr>
                <w:rStyle w:val="Zwaar"/>
              </w:rPr>
            </w:pPr>
            <w:r w:rsidRPr="003B6331">
              <w:rPr>
                <w:rStyle w:val="Zwaar"/>
              </w:rPr>
              <w:t>Datum:</w:t>
            </w:r>
          </w:p>
          <w:p w14:paraId="03E3C34A" w14:textId="42C6CC30" w:rsidR="003B6331" w:rsidRPr="00765EE3" w:rsidRDefault="003B6331" w:rsidP="003B6331">
            <w:pPr>
              <w:pStyle w:val="Tabeltekst"/>
            </w:pPr>
            <w:r w:rsidRPr="00765EE3">
              <w:fldChar w:fldCharType="begin"/>
            </w:r>
            <w:r w:rsidRPr="00765EE3">
              <w:instrText xml:space="preserve"> MacroButton EditClear</w:instrText>
            </w:r>
            <w:r w:rsidRPr="00765EE3">
              <w:rPr>
                <w:rStyle w:val="zsysVeldMarkering"/>
              </w:rPr>
              <w:instrText xml:space="preserve"> </w:instrText>
            </w:r>
            <w:r>
              <w:rPr>
                <w:rStyle w:val="zsysVeldMarkering"/>
              </w:rPr>
              <w:instrText>Datum</w:instrText>
            </w:r>
            <w:r w:rsidRPr="00765EE3">
              <w:fldChar w:fldCharType="end"/>
            </w:r>
          </w:p>
        </w:tc>
      </w:tr>
      <w:tr w:rsidR="003B6331" w:rsidRPr="00765EE3" w14:paraId="1B538880" w14:textId="77777777" w:rsidTr="00E533CC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7938" w:type="dxa"/>
          </w:tcPr>
          <w:p w14:paraId="239D56FE" w14:textId="7A855106" w:rsidR="003B6331" w:rsidRPr="003B6331" w:rsidRDefault="003B6331" w:rsidP="003B6331">
            <w:pPr>
              <w:pStyle w:val="Tabeltekst"/>
              <w:rPr>
                <w:rStyle w:val="Zwaar"/>
              </w:rPr>
            </w:pPr>
            <w:r w:rsidRPr="003B6331">
              <w:rPr>
                <w:rStyle w:val="Zwaar"/>
              </w:rPr>
              <w:t xml:space="preserve">Doel </w:t>
            </w:r>
            <w:r>
              <w:rPr>
                <w:rStyle w:val="Zwaar"/>
              </w:rPr>
              <w:t>4</w:t>
            </w:r>
            <w:r w:rsidRPr="003B6331">
              <w:rPr>
                <w:rStyle w:val="Zwaar"/>
              </w:rPr>
              <w:t>:</w:t>
            </w:r>
          </w:p>
          <w:p w14:paraId="1DBD6BD4" w14:textId="661F221E" w:rsidR="003B6331" w:rsidRPr="003B6331" w:rsidRDefault="003B6331" w:rsidP="003B6331">
            <w:pPr>
              <w:pStyle w:val="Tabeltekst"/>
              <w:rPr>
                <w:rStyle w:val="Zwaar"/>
              </w:rPr>
            </w:pPr>
            <w:r w:rsidRPr="00765EE3">
              <w:fldChar w:fldCharType="begin"/>
            </w:r>
            <w:r w:rsidRPr="00765EE3">
              <w:instrText xml:space="preserve"> MacroButton EditClear</w:instrText>
            </w:r>
            <w:r w:rsidRPr="00765EE3">
              <w:rPr>
                <w:rStyle w:val="zsysVeldMarkering"/>
              </w:rPr>
              <w:instrText xml:space="preserve"> </w:instrText>
            </w:r>
            <w:r>
              <w:rPr>
                <w:rStyle w:val="zsysVeldMarkering"/>
              </w:rPr>
              <w:instrText>Vul in</w:instrText>
            </w:r>
            <w:r w:rsidRPr="00765EE3">
              <w:fldChar w:fldCharType="end"/>
            </w:r>
          </w:p>
        </w:tc>
        <w:tc>
          <w:tcPr>
            <w:tcW w:w="2266" w:type="dxa"/>
          </w:tcPr>
          <w:p w14:paraId="25BB5591" w14:textId="77777777" w:rsidR="003B6331" w:rsidRPr="003B6331" w:rsidRDefault="003B6331" w:rsidP="003B6331">
            <w:pPr>
              <w:pStyle w:val="Tabeltekst"/>
              <w:rPr>
                <w:rStyle w:val="Zwaar"/>
              </w:rPr>
            </w:pPr>
            <w:r w:rsidRPr="003B6331">
              <w:rPr>
                <w:rStyle w:val="Zwaar"/>
              </w:rPr>
              <w:t>Datum:</w:t>
            </w:r>
          </w:p>
          <w:p w14:paraId="06DE5AF1" w14:textId="1ECE55F9" w:rsidR="003B6331" w:rsidRPr="00765EE3" w:rsidRDefault="003B6331" w:rsidP="003B6331">
            <w:pPr>
              <w:pStyle w:val="Tabeltekst"/>
            </w:pPr>
            <w:r w:rsidRPr="00765EE3">
              <w:fldChar w:fldCharType="begin"/>
            </w:r>
            <w:r w:rsidRPr="00765EE3">
              <w:instrText xml:space="preserve"> MacroButton EditClear</w:instrText>
            </w:r>
            <w:r w:rsidRPr="00765EE3">
              <w:rPr>
                <w:rStyle w:val="zsysVeldMarkering"/>
              </w:rPr>
              <w:instrText xml:space="preserve"> </w:instrText>
            </w:r>
            <w:r>
              <w:rPr>
                <w:rStyle w:val="zsysVeldMarkering"/>
              </w:rPr>
              <w:instrText>Datum</w:instrText>
            </w:r>
            <w:r w:rsidRPr="00765EE3">
              <w:fldChar w:fldCharType="end"/>
            </w:r>
          </w:p>
        </w:tc>
      </w:tr>
      <w:tr w:rsidR="003B6331" w:rsidRPr="00765EE3" w14:paraId="09B979A5" w14:textId="77777777" w:rsidTr="00E533CC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7938" w:type="dxa"/>
          </w:tcPr>
          <w:p w14:paraId="113322D6" w14:textId="1ED88D87" w:rsidR="003B6331" w:rsidRPr="003B6331" w:rsidRDefault="003B6331" w:rsidP="003B6331">
            <w:pPr>
              <w:pStyle w:val="Tabeltekst"/>
              <w:rPr>
                <w:rStyle w:val="Zwaar"/>
              </w:rPr>
            </w:pPr>
            <w:r w:rsidRPr="003B6331">
              <w:rPr>
                <w:rStyle w:val="Zwaar"/>
              </w:rPr>
              <w:t xml:space="preserve">Doel </w:t>
            </w:r>
            <w:r>
              <w:rPr>
                <w:rStyle w:val="Zwaar"/>
              </w:rPr>
              <w:t>5</w:t>
            </w:r>
            <w:r w:rsidRPr="003B6331">
              <w:rPr>
                <w:rStyle w:val="Zwaar"/>
              </w:rPr>
              <w:t>:</w:t>
            </w:r>
          </w:p>
          <w:p w14:paraId="5DEDAF12" w14:textId="71CC145A" w:rsidR="003B6331" w:rsidRPr="003B6331" w:rsidRDefault="003B6331" w:rsidP="003B6331">
            <w:pPr>
              <w:pStyle w:val="Tabeltekst"/>
              <w:rPr>
                <w:rStyle w:val="Zwaar"/>
              </w:rPr>
            </w:pPr>
            <w:r w:rsidRPr="00765EE3">
              <w:fldChar w:fldCharType="begin"/>
            </w:r>
            <w:r w:rsidRPr="00765EE3">
              <w:instrText xml:space="preserve"> MacroButton EditClear</w:instrText>
            </w:r>
            <w:r w:rsidRPr="00765EE3">
              <w:rPr>
                <w:rStyle w:val="zsysVeldMarkering"/>
              </w:rPr>
              <w:instrText xml:space="preserve"> </w:instrText>
            </w:r>
            <w:r>
              <w:rPr>
                <w:rStyle w:val="zsysVeldMarkering"/>
              </w:rPr>
              <w:instrText>Vul in</w:instrText>
            </w:r>
            <w:r w:rsidRPr="00765EE3">
              <w:fldChar w:fldCharType="end"/>
            </w:r>
          </w:p>
        </w:tc>
        <w:tc>
          <w:tcPr>
            <w:tcW w:w="2266" w:type="dxa"/>
          </w:tcPr>
          <w:p w14:paraId="19162FEB" w14:textId="77777777" w:rsidR="003B6331" w:rsidRPr="003B6331" w:rsidRDefault="003B6331" w:rsidP="003B6331">
            <w:pPr>
              <w:pStyle w:val="Tabeltekst"/>
              <w:rPr>
                <w:rStyle w:val="Zwaar"/>
              </w:rPr>
            </w:pPr>
            <w:r w:rsidRPr="003B6331">
              <w:rPr>
                <w:rStyle w:val="Zwaar"/>
              </w:rPr>
              <w:t>Datum:</w:t>
            </w:r>
          </w:p>
          <w:p w14:paraId="026221DB" w14:textId="03391082" w:rsidR="003B6331" w:rsidRPr="003B6331" w:rsidRDefault="003B6331" w:rsidP="003B6331">
            <w:pPr>
              <w:pStyle w:val="Tabeltekst"/>
              <w:rPr>
                <w:rStyle w:val="Zwaar"/>
              </w:rPr>
            </w:pPr>
            <w:r w:rsidRPr="00765EE3">
              <w:fldChar w:fldCharType="begin"/>
            </w:r>
            <w:r w:rsidRPr="00765EE3">
              <w:instrText xml:space="preserve"> MacroButton EditClear</w:instrText>
            </w:r>
            <w:r w:rsidRPr="00765EE3">
              <w:rPr>
                <w:rStyle w:val="zsysVeldMarkering"/>
              </w:rPr>
              <w:instrText xml:space="preserve"> </w:instrText>
            </w:r>
            <w:r>
              <w:rPr>
                <w:rStyle w:val="zsysVeldMarkering"/>
              </w:rPr>
              <w:instrText>Datum</w:instrText>
            </w:r>
            <w:r w:rsidRPr="00765EE3">
              <w:fldChar w:fldCharType="end"/>
            </w:r>
          </w:p>
        </w:tc>
      </w:tr>
      <w:tr w:rsidR="003B6331" w:rsidRPr="00765EE3" w14:paraId="79E0851E" w14:textId="77777777" w:rsidTr="00E533CC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7938" w:type="dxa"/>
          </w:tcPr>
          <w:p w14:paraId="48FFF08A" w14:textId="0FA167F2" w:rsidR="003B6331" w:rsidRPr="003B6331" w:rsidRDefault="003B6331" w:rsidP="003B6331">
            <w:pPr>
              <w:pStyle w:val="Tabeltekst"/>
              <w:rPr>
                <w:rStyle w:val="Zwaar"/>
              </w:rPr>
            </w:pPr>
            <w:r w:rsidRPr="003B6331">
              <w:rPr>
                <w:rStyle w:val="Zwaar"/>
              </w:rPr>
              <w:t xml:space="preserve">Doel </w:t>
            </w:r>
            <w:r>
              <w:rPr>
                <w:rStyle w:val="Zwaar"/>
              </w:rPr>
              <w:t>6</w:t>
            </w:r>
            <w:r w:rsidRPr="003B6331">
              <w:rPr>
                <w:rStyle w:val="Zwaar"/>
              </w:rPr>
              <w:t>:</w:t>
            </w:r>
          </w:p>
          <w:p w14:paraId="5BF6023A" w14:textId="1DBBAFA8" w:rsidR="003B6331" w:rsidRPr="003B6331" w:rsidRDefault="003B6331" w:rsidP="003B6331">
            <w:pPr>
              <w:pStyle w:val="Tabeltekst"/>
              <w:rPr>
                <w:rStyle w:val="Zwaar"/>
              </w:rPr>
            </w:pPr>
            <w:r w:rsidRPr="00765EE3">
              <w:fldChar w:fldCharType="begin"/>
            </w:r>
            <w:r w:rsidRPr="00765EE3">
              <w:instrText xml:space="preserve"> MacroButton EditClear</w:instrText>
            </w:r>
            <w:r w:rsidRPr="00765EE3">
              <w:rPr>
                <w:rStyle w:val="zsysVeldMarkering"/>
              </w:rPr>
              <w:instrText xml:space="preserve"> </w:instrText>
            </w:r>
            <w:r>
              <w:rPr>
                <w:rStyle w:val="zsysVeldMarkering"/>
              </w:rPr>
              <w:instrText>Vul in</w:instrText>
            </w:r>
            <w:r w:rsidRPr="00765EE3">
              <w:fldChar w:fldCharType="end"/>
            </w:r>
          </w:p>
        </w:tc>
        <w:tc>
          <w:tcPr>
            <w:tcW w:w="2266" w:type="dxa"/>
          </w:tcPr>
          <w:p w14:paraId="32528E7A" w14:textId="77777777" w:rsidR="003B6331" w:rsidRPr="003B6331" w:rsidRDefault="003B6331" w:rsidP="003B6331">
            <w:pPr>
              <w:pStyle w:val="Tabeltekst"/>
              <w:rPr>
                <w:rStyle w:val="Zwaar"/>
              </w:rPr>
            </w:pPr>
            <w:r w:rsidRPr="003B6331">
              <w:rPr>
                <w:rStyle w:val="Zwaar"/>
              </w:rPr>
              <w:t>Datum:</w:t>
            </w:r>
          </w:p>
          <w:p w14:paraId="07C05DF0" w14:textId="2430BDC8" w:rsidR="003B6331" w:rsidRPr="003B6331" w:rsidRDefault="003B6331" w:rsidP="003B6331">
            <w:pPr>
              <w:pStyle w:val="Tabeltekst"/>
              <w:rPr>
                <w:rStyle w:val="Zwaar"/>
              </w:rPr>
            </w:pPr>
            <w:r w:rsidRPr="00765EE3">
              <w:fldChar w:fldCharType="begin"/>
            </w:r>
            <w:r w:rsidRPr="00765EE3">
              <w:instrText xml:space="preserve"> MacroButton EditClear</w:instrText>
            </w:r>
            <w:r w:rsidRPr="00765EE3">
              <w:rPr>
                <w:rStyle w:val="zsysVeldMarkering"/>
              </w:rPr>
              <w:instrText xml:space="preserve"> </w:instrText>
            </w:r>
            <w:r>
              <w:rPr>
                <w:rStyle w:val="zsysVeldMarkering"/>
              </w:rPr>
              <w:instrText>Datum</w:instrText>
            </w:r>
            <w:r w:rsidRPr="00765EE3">
              <w:fldChar w:fldCharType="end"/>
            </w:r>
          </w:p>
        </w:tc>
      </w:tr>
    </w:tbl>
    <w:p w14:paraId="41215508" w14:textId="77777777" w:rsidR="00EF5FE2" w:rsidRPr="00EF5FE2" w:rsidRDefault="00EF5FE2" w:rsidP="005A7EF4">
      <w:pPr>
        <w:pStyle w:val="Brieftekst"/>
      </w:pPr>
    </w:p>
    <w:sectPr w:rsidR="00EF5FE2" w:rsidRPr="00EF5FE2" w:rsidSect="009E3A66">
      <w:headerReference w:type="default" r:id="rId7"/>
      <w:headerReference w:type="first" r:id="rId8"/>
      <w:type w:val="continuous"/>
      <w:pgSz w:w="11900" w:h="16840"/>
      <w:pgMar w:top="1474" w:right="851" w:bottom="851" w:left="851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B3E7C" w14:textId="77777777" w:rsidR="002C66C1" w:rsidRDefault="002C66C1" w:rsidP="00B4731D">
      <w:pPr>
        <w:spacing w:line="240" w:lineRule="auto"/>
      </w:pPr>
      <w:r>
        <w:separator/>
      </w:r>
    </w:p>
  </w:endnote>
  <w:endnote w:type="continuationSeparator" w:id="0">
    <w:p w14:paraId="120A8BAC" w14:textId="77777777" w:rsidR="002C66C1" w:rsidRDefault="002C66C1" w:rsidP="00B473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ource Sans Pro">
    <w:panose1 w:val="020B05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Times New Roman (Koppen CS)">
    <w:altName w:val="Times New Roman"/>
    <w:panose1 w:val="020B0604020202020204"/>
    <w:charset w:val="00"/>
    <w:family w:val="roman"/>
    <w:notTrueType/>
    <w:pitch w:val="default"/>
  </w:font>
  <w:font w:name="Times New Roman (Hoofdtekst CS)">
    <w:altName w:val="Times New Roman"/>
    <w:panose1 w:val="020B0604020202020204"/>
    <w:charset w:val="00"/>
    <w:family w:val="roman"/>
    <w:notTrueType/>
    <w:pitch w:val="default"/>
  </w:font>
  <w:font w:name="OrandaBT-Bold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93613" w14:textId="77777777" w:rsidR="002C66C1" w:rsidRDefault="002C66C1" w:rsidP="00B4731D">
      <w:pPr>
        <w:spacing w:line="240" w:lineRule="auto"/>
      </w:pPr>
      <w:r>
        <w:separator/>
      </w:r>
    </w:p>
  </w:footnote>
  <w:footnote w:type="continuationSeparator" w:id="0">
    <w:p w14:paraId="6A93C56D" w14:textId="77777777" w:rsidR="002C66C1" w:rsidRDefault="002C66C1" w:rsidP="00B473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pPr w:vertAnchor="page" w:horzAnchor="page" w:tblpX="852" w:tblpY="908"/>
      <w:tblOverlap w:val="never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2268"/>
      <w:gridCol w:w="1134"/>
    </w:tblGrid>
    <w:tr w:rsidR="00BF5AF8" w14:paraId="55C2A954" w14:textId="77777777" w:rsidTr="00BF5AF8">
      <w:trPr>
        <w:cantSplit/>
        <w:trHeight w:hRule="exact" w:val="340"/>
      </w:trPr>
      <w:tc>
        <w:tcPr>
          <w:tcW w:w="6804" w:type="dxa"/>
        </w:tcPr>
        <w:p w14:paraId="132E1480" w14:textId="7BDF2DAA" w:rsidR="00BF5AF8" w:rsidRPr="00AC1FC5" w:rsidRDefault="006665F2" w:rsidP="00AC1FC5">
          <w:pPr>
            <w:pStyle w:val="Kop1"/>
          </w:pPr>
          <w:fldSimple w:instr=" STYLEREF &quot;Document titel&quot; \* MERGEFORMAT ">
            <w:r w:rsidR="000767C0">
              <w:rPr>
                <w:noProof/>
              </w:rPr>
              <w:t>Integraal Plan van Aanpak Werkgever</w:t>
            </w:r>
          </w:fldSimple>
        </w:p>
      </w:tc>
      <w:tc>
        <w:tcPr>
          <w:tcW w:w="2268" w:type="dxa"/>
        </w:tcPr>
        <w:p w14:paraId="5A9BED98" w14:textId="48BD0BDE" w:rsidR="00BF5AF8" w:rsidRPr="00AC1FC5" w:rsidRDefault="006665F2" w:rsidP="00EF5FE2">
          <w:pPr>
            <w:pStyle w:val="DatumVolgvel"/>
            <w:tabs>
              <w:tab w:val="center" w:pos="1134"/>
              <w:tab w:val="right" w:pos="2268"/>
            </w:tabs>
            <w:jc w:val="left"/>
          </w:pPr>
          <w:fldSimple w:instr=" STYLEREF Datum \* MERGEFORMAT ">
            <w:r w:rsidR="000767C0">
              <w:rPr>
                <w:noProof/>
              </w:rPr>
              <w:t>November 2021</w:t>
            </w:r>
          </w:fldSimple>
        </w:p>
      </w:tc>
      <w:tc>
        <w:tcPr>
          <w:tcW w:w="1134" w:type="dxa"/>
        </w:tcPr>
        <w:p w14:paraId="2AF6B676" w14:textId="2FEE689F" w:rsidR="00BF5AF8" w:rsidRDefault="00BF5AF8" w:rsidP="00A63E98">
          <w:pPr>
            <w:pStyle w:val="Kopteks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 xml:space="preserve"> / </w:t>
          </w:r>
          <w:fldSimple w:instr=" NUMPAGES  \* MERGEFORMAT ">
            <w:r>
              <w:rPr>
                <w:noProof/>
              </w:rPr>
              <w:t>18</w:t>
            </w:r>
          </w:fldSimple>
        </w:p>
      </w:tc>
    </w:tr>
  </w:tbl>
  <w:p w14:paraId="23C3DAD2" w14:textId="77777777" w:rsidR="00A63E98" w:rsidRDefault="00A63E9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5F638" w14:textId="259FF84A" w:rsidR="00262CF7" w:rsidRDefault="00BB632A">
    <w:pPr>
      <w:pStyle w:val="Koptekst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504FEE9" wp14:editId="40CC2B62">
          <wp:simplePos x="0" y="0"/>
          <wp:positionH relativeFrom="page">
            <wp:posOffset>0</wp:posOffset>
          </wp:positionH>
          <wp:positionV relativeFrom="page">
            <wp:posOffset>1008380</wp:posOffset>
          </wp:positionV>
          <wp:extent cx="5968800" cy="1004400"/>
          <wp:effectExtent l="0" t="0" r="635" b="0"/>
          <wp:wrapNone/>
          <wp:docPr id="1" name="Afbeelding 1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88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6A0F">
      <w:rPr>
        <w:noProof/>
      </w:rPr>
      <w:drawing>
        <wp:anchor distT="0" distB="0" distL="114300" distR="114300" simplePos="0" relativeHeight="251660288" behindDoc="1" locked="0" layoutInCell="1" allowOverlap="1" wp14:anchorId="50BB1DBA" wp14:editId="268DB125">
          <wp:simplePos x="0" y="0"/>
          <wp:positionH relativeFrom="page">
            <wp:posOffset>4608830</wp:posOffset>
          </wp:positionH>
          <wp:positionV relativeFrom="page">
            <wp:posOffset>360045</wp:posOffset>
          </wp:positionV>
          <wp:extent cx="2437200" cy="432000"/>
          <wp:effectExtent l="0" t="0" r="1270" b="0"/>
          <wp:wrapNone/>
          <wp:docPr id="4" name="Afbeelding 4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 descr="Afbeelding met tekst, illustratie&#10;&#10;Automatisch gegenereerde beschrijv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72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1C83696"/>
    <w:lvl w:ilvl="0">
      <w:start w:val="1"/>
      <w:numFmt w:val="decimal"/>
      <w:pStyle w:val="Lijstnummering5"/>
      <w:lvlText w:val="%1."/>
      <w:lvlJc w:val="left"/>
      <w:pPr>
        <w:tabs>
          <w:tab w:val="num" w:pos="1418"/>
        </w:tabs>
        <w:ind w:left="1418" w:hanging="284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F2D44552"/>
    <w:lvl w:ilvl="0">
      <w:start w:val="1"/>
      <w:numFmt w:val="decimal"/>
      <w:pStyle w:val="Lijstnummering4"/>
      <w:lvlText w:val="%1."/>
      <w:lvlJc w:val="left"/>
      <w:pPr>
        <w:tabs>
          <w:tab w:val="num" w:pos="1134"/>
        </w:tabs>
        <w:ind w:left="1134" w:hanging="283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3EB28A50"/>
    <w:lvl w:ilvl="0">
      <w:start w:val="1"/>
      <w:numFmt w:val="decimal"/>
      <w:pStyle w:val="Lijstnummering3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2AAECE5E"/>
    <w:lvl w:ilvl="0">
      <w:start w:val="1"/>
      <w:numFmt w:val="decimal"/>
      <w:pStyle w:val="Lijstnummering2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D0CA7120"/>
    <w:lvl w:ilvl="0">
      <w:start w:val="1"/>
      <w:numFmt w:val="bullet"/>
      <w:pStyle w:val="Lijstopsomteken5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D4DC8E"/>
    <w:lvl w:ilvl="0">
      <w:start w:val="1"/>
      <w:numFmt w:val="bullet"/>
      <w:pStyle w:val="Lijstopsomteken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A04CFC"/>
    <w:lvl w:ilvl="0">
      <w:start w:val="1"/>
      <w:numFmt w:val="bullet"/>
      <w:pStyle w:val="Lijstopsomteken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2E5682"/>
    <w:lvl w:ilvl="0">
      <w:start w:val="1"/>
      <w:numFmt w:val="bullet"/>
      <w:pStyle w:val="Lijstopsomteken2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46479C"/>
    <w:lvl w:ilvl="0">
      <w:start w:val="1"/>
      <w:numFmt w:val="decimal"/>
      <w:pStyle w:val="Lijstnummering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7C869150"/>
    <w:lvl w:ilvl="0">
      <w:start w:val="1"/>
      <w:numFmt w:val="bullet"/>
      <w:pStyle w:val="Lijstopsomteke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1D02E76"/>
    <w:multiLevelType w:val="hybridMultilevel"/>
    <w:tmpl w:val="37B45352"/>
    <w:lvl w:ilvl="0" w:tplc="0FC8B93E">
      <w:start w:val="1"/>
      <w:numFmt w:val="bullet"/>
      <w:pStyle w:val="OpsommingN2Streep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CE0954"/>
    <w:multiLevelType w:val="hybridMultilevel"/>
    <w:tmpl w:val="BBF897E0"/>
    <w:lvl w:ilvl="0" w:tplc="53BCA738">
      <w:start w:val="1"/>
      <w:numFmt w:val="bullet"/>
      <w:pStyle w:val="OpsommingN1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110E0C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9125E"/>
    <w:multiLevelType w:val="hybridMultilevel"/>
    <w:tmpl w:val="C898E990"/>
    <w:lvl w:ilvl="0" w:tplc="983CD980">
      <w:start w:val="1"/>
      <w:numFmt w:val="lowerLetter"/>
      <w:pStyle w:val="NummeringN2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A5C8B"/>
    <w:multiLevelType w:val="hybridMultilevel"/>
    <w:tmpl w:val="E980565E"/>
    <w:lvl w:ilvl="0" w:tplc="32CABB2A">
      <w:start w:val="1"/>
      <w:numFmt w:val="decimal"/>
      <w:pStyle w:val="NummeringN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9431A4"/>
    <w:multiLevelType w:val="hybridMultilevel"/>
    <w:tmpl w:val="46EC3D46"/>
    <w:lvl w:ilvl="0" w:tplc="833AEA08">
      <w:start w:val="1"/>
      <w:numFmt w:val="bullet"/>
      <w:pStyle w:val="TabeltekstOpsomming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  <w:num w:numId="12">
    <w:abstractNumId w:val="13"/>
  </w:num>
  <w:num w:numId="13">
    <w:abstractNumId w:val="11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49F"/>
    <w:rsid w:val="00012B14"/>
    <w:rsid w:val="0001388F"/>
    <w:rsid w:val="00021D7D"/>
    <w:rsid w:val="00036B9B"/>
    <w:rsid w:val="00042B53"/>
    <w:rsid w:val="00061C6B"/>
    <w:rsid w:val="000767C0"/>
    <w:rsid w:val="000A02BE"/>
    <w:rsid w:val="000B083F"/>
    <w:rsid w:val="000E56C3"/>
    <w:rsid w:val="000F1D73"/>
    <w:rsid w:val="00165BEE"/>
    <w:rsid w:val="00172205"/>
    <w:rsid w:val="001B4864"/>
    <w:rsid w:val="001C32A8"/>
    <w:rsid w:val="001F2ABB"/>
    <w:rsid w:val="001F3483"/>
    <w:rsid w:val="001F6402"/>
    <w:rsid w:val="00207F93"/>
    <w:rsid w:val="00236143"/>
    <w:rsid w:val="00262CF7"/>
    <w:rsid w:val="002763B3"/>
    <w:rsid w:val="00286A0F"/>
    <w:rsid w:val="00292972"/>
    <w:rsid w:val="002C258F"/>
    <w:rsid w:val="002C66C1"/>
    <w:rsid w:val="002D5A4E"/>
    <w:rsid w:val="002E177F"/>
    <w:rsid w:val="003315D6"/>
    <w:rsid w:val="003373F9"/>
    <w:rsid w:val="0034365F"/>
    <w:rsid w:val="003710AF"/>
    <w:rsid w:val="00376357"/>
    <w:rsid w:val="00384315"/>
    <w:rsid w:val="003B6331"/>
    <w:rsid w:val="003C22E5"/>
    <w:rsid w:val="003D649F"/>
    <w:rsid w:val="003F1758"/>
    <w:rsid w:val="003F18C3"/>
    <w:rsid w:val="004070F9"/>
    <w:rsid w:val="004429CD"/>
    <w:rsid w:val="004570B3"/>
    <w:rsid w:val="00457B13"/>
    <w:rsid w:val="00462365"/>
    <w:rsid w:val="0047175F"/>
    <w:rsid w:val="004D100F"/>
    <w:rsid w:val="00522B77"/>
    <w:rsid w:val="00533066"/>
    <w:rsid w:val="0053645B"/>
    <w:rsid w:val="0059675A"/>
    <w:rsid w:val="005A7EF4"/>
    <w:rsid w:val="005B7F3E"/>
    <w:rsid w:val="005D714A"/>
    <w:rsid w:val="005E7A6B"/>
    <w:rsid w:val="00647A70"/>
    <w:rsid w:val="006665F2"/>
    <w:rsid w:val="006949FB"/>
    <w:rsid w:val="006954FE"/>
    <w:rsid w:val="006A1686"/>
    <w:rsid w:val="006A3B50"/>
    <w:rsid w:val="007147AA"/>
    <w:rsid w:val="007D0E1E"/>
    <w:rsid w:val="00800E0F"/>
    <w:rsid w:val="008136E6"/>
    <w:rsid w:val="00815E26"/>
    <w:rsid w:val="00850AC3"/>
    <w:rsid w:val="00861934"/>
    <w:rsid w:val="00864E38"/>
    <w:rsid w:val="00876EE0"/>
    <w:rsid w:val="00877FD4"/>
    <w:rsid w:val="008A174D"/>
    <w:rsid w:val="008C1E0E"/>
    <w:rsid w:val="008D36C1"/>
    <w:rsid w:val="008D7141"/>
    <w:rsid w:val="00911950"/>
    <w:rsid w:val="00914000"/>
    <w:rsid w:val="00963E19"/>
    <w:rsid w:val="009E3A66"/>
    <w:rsid w:val="00A439C1"/>
    <w:rsid w:val="00A63E98"/>
    <w:rsid w:val="00AC1AE4"/>
    <w:rsid w:val="00AC1FC5"/>
    <w:rsid w:val="00AF1465"/>
    <w:rsid w:val="00B40A88"/>
    <w:rsid w:val="00B4731D"/>
    <w:rsid w:val="00B92B47"/>
    <w:rsid w:val="00BA5A18"/>
    <w:rsid w:val="00BB632A"/>
    <w:rsid w:val="00BD107B"/>
    <w:rsid w:val="00BE7212"/>
    <w:rsid w:val="00BF0F03"/>
    <w:rsid w:val="00BF2470"/>
    <w:rsid w:val="00BF5AF8"/>
    <w:rsid w:val="00C14536"/>
    <w:rsid w:val="00C30F01"/>
    <w:rsid w:val="00C31894"/>
    <w:rsid w:val="00C36555"/>
    <w:rsid w:val="00C715E3"/>
    <w:rsid w:val="00C805F0"/>
    <w:rsid w:val="00C82C24"/>
    <w:rsid w:val="00C84BC6"/>
    <w:rsid w:val="00CD0F1C"/>
    <w:rsid w:val="00CD3663"/>
    <w:rsid w:val="00CD4ED4"/>
    <w:rsid w:val="00D3115E"/>
    <w:rsid w:val="00D46647"/>
    <w:rsid w:val="00D47867"/>
    <w:rsid w:val="00D61FE9"/>
    <w:rsid w:val="00D7109F"/>
    <w:rsid w:val="00D75A60"/>
    <w:rsid w:val="00DA16D1"/>
    <w:rsid w:val="00DB3831"/>
    <w:rsid w:val="00DB472F"/>
    <w:rsid w:val="00DB7C3E"/>
    <w:rsid w:val="00DD5D91"/>
    <w:rsid w:val="00DD78E1"/>
    <w:rsid w:val="00DE3CC5"/>
    <w:rsid w:val="00DE416B"/>
    <w:rsid w:val="00E05B68"/>
    <w:rsid w:val="00E441FE"/>
    <w:rsid w:val="00E533CC"/>
    <w:rsid w:val="00E771C6"/>
    <w:rsid w:val="00EC1D5C"/>
    <w:rsid w:val="00EF5FE2"/>
    <w:rsid w:val="00F14D86"/>
    <w:rsid w:val="00F15508"/>
    <w:rsid w:val="00F538DA"/>
    <w:rsid w:val="00F54019"/>
    <w:rsid w:val="00F61D3E"/>
    <w:rsid w:val="00F97BC9"/>
    <w:rsid w:val="00FA50E0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EE0D9"/>
  <w14:defaultImageDpi w14:val="32767"/>
  <w15:chartTrackingRefBased/>
  <w15:docId w15:val="{EF86E69D-8612-C440-8049-1599F5094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0" w:qFormat="1"/>
    <w:lsdException w:name="Salutation" w:semiHidden="1" w:unhideWhenUsed="1"/>
    <w:lsdException w:name="Date" w:uiPriority="29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3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8"/>
    <w:qFormat/>
    <w:rsid w:val="003B6331"/>
    <w:pPr>
      <w:spacing w:line="240" w:lineRule="atLeast"/>
    </w:pPr>
    <w:rPr>
      <w:sz w:val="20"/>
      <w:lang w:val="nl-NL"/>
    </w:rPr>
  </w:style>
  <w:style w:type="paragraph" w:styleId="Kop1">
    <w:name w:val="heading 1"/>
    <w:basedOn w:val="Standaard"/>
    <w:next w:val="Brieftekst"/>
    <w:link w:val="Kop1Char"/>
    <w:uiPriority w:val="2"/>
    <w:qFormat/>
    <w:rsid w:val="000E56C3"/>
    <w:pPr>
      <w:keepNext/>
      <w:keepLines/>
      <w:spacing w:after="80" w:line="240" w:lineRule="auto"/>
      <w:outlineLvl w:val="0"/>
    </w:pPr>
    <w:rPr>
      <w:rFonts w:asciiTheme="majorHAnsi" w:eastAsiaTheme="majorEastAsia" w:hAnsiTheme="majorHAnsi" w:cs="Times New Roman (Koppen CS)"/>
      <w:b/>
      <w:color w:val="E10020" w:themeColor="text2"/>
      <w:spacing w:val="4"/>
      <w:sz w:val="24"/>
      <w:szCs w:val="32"/>
    </w:rPr>
  </w:style>
  <w:style w:type="paragraph" w:styleId="Kop2">
    <w:name w:val="heading 2"/>
    <w:basedOn w:val="Standaard"/>
    <w:next w:val="Brieftekst"/>
    <w:link w:val="Kop2Char"/>
    <w:uiPriority w:val="2"/>
    <w:qFormat/>
    <w:rsid w:val="008136E6"/>
    <w:pPr>
      <w:keepNext/>
      <w:keepLines/>
      <w:spacing w:after="160" w:line="280" w:lineRule="atLeast"/>
      <w:outlineLvl w:val="1"/>
    </w:pPr>
    <w:rPr>
      <w:rFonts w:asciiTheme="majorHAnsi" w:eastAsiaTheme="majorEastAsia" w:hAnsiTheme="majorHAnsi" w:cstheme="majorBidi"/>
      <w:color w:val="A80017" w:themeColor="text2" w:themeShade="BF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2"/>
    <w:qFormat/>
    <w:rsid w:val="008136E6"/>
    <w:pPr>
      <w:keepNext/>
      <w:keepLines/>
      <w:outlineLvl w:val="2"/>
    </w:pPr>
    <w:rPr>
      <w:rFonts w:asciiTheme="majorHAnsi" w:eastAsiaTheme="majorEastAsia" w:hAnsiTheme="majorHAnsi" w:cstheme="majorBidi"/>
      <w:b/>
      <w:color w:val="333333" w:themeColor="accen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opsomteken">
    <w:name w:val="List Bullet"/>
    <w:basedOn w:val="Standaard"/>
    <w:uiPriority w:val="99"/>
    <w:semiHidden/>
    <w:unhideWhenUsed/>
    <w:rsid w:val="00647A70"/>
    <w:pPr>
      <w:numPr>
        <w:numId w:val="10"/>
      </w:numPr>
      <w:tabs>
        <w:tab w:val="left" w:pos="284"/>
      </w:tabs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647A70"/>
    <w:pPr>
      <w:numPr>
        <w:numId w:val="9"/>
      </w:numPr>
      <w:tabs>
        <w:tab w:val="left" w:pos="567"/>
      </w:tabs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647A70"/>
    <w:pPr>
      <w:numPr>
        <w:numId w:val="8"/>
      </w:numPr>
      <w:tabs>
        <w:tab w:val="left" w:pos="851"/>
      </w:tabs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647A70"/>
    <w:pPr>
      <w:numPr>
        <w:numId w:val="7"/>
      </w:numPr>
      <w:tabs>
        <w:tab w:val="left" w:pos="1134"/>
      </w:tabs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647A70"/>
    <w:pPr>
      <w:numPr>
        <w:numId w:val="6"/>
      </w:numPr>
      <w:tabs>
        <w:tab w:val="left" w:pos="1418"/>
      </w:tabs>
      <w:ind w:left="360" w:hanging="360"/>
      <w:contextualSpacing/>
    </w:pPr>
  </w:style>
  <w:style w:type="paragraph" w:styleId="Lijst">
    <w:name w:val="List"/>
    <w:basedOn w:val="Standaard"/>
    <w:uiPriority w:val="99"/>
    <w:semiHidden/>
    <w:unhideWhenUsed/>
    <w:rsid w:val="00E441FE"/>
    <w:pPr>
      <w:tabs>
        <w:tab w:val="left" w:pos="284"/>
      </w:tabs>
      <w:ind w:left="284" w:hanging="284"/>
      <w:contextualSpacing/>
    </w:pPr>
  </w:style>
  <w:style w:type="paragraph" w:styleId="Lijst2">
    <w:name w:val="List 2"/>
    <w:basedOn w:val="Standaard"/>
    <w:uiPriority w:val="99"/>
    <w:semiHidden/>
    <w:unhideWhenUsed/>
    <w:rsid w:val="00E441FE"/>
    <w:pPr>
      <w:ind w:left="568" w:hanging="284"/>
      <w:contextualSpacing/>
    </w:pPr>
  </w:style>
  <w:style w:type="paragraph" w:styleId="Lijst3">
    <w:name w:val="List 3"/>
    <w:basedOn w:val="Standaard"/>
    <w:uiPriority w:val="99"/>
    <w:semiHidden/>
    <w:unhideWhenUsed/>
    <w:rsid w:val="00E441FE"/>
    <w:pPr>
      <w:ind w:left="849" w:hanging="283"/>
      <w:contextualSpacing/>
    </w:pPr>
  </w:style>
  <w:style w:type="paragraph" w:styleId="Lijst4">
    <w:name w:val="List 4"/>
    <w:basedOn w:val="Standaard"/>
    <w:uiPriority w:val="99"/>
    <w:semiHidden/>
    <w:unhideWhenUsed/>
    <w:rsid w:val="00E441FE"/>
    <w:pPr>
      <w:ind w:left="1132" w:hanging="283"/>
      <w:contextualSpacing/>
    </w:pPr>
  </w:style>
  <w:style w:type="paragraph" w:styleId="Lijst5">
    <w:name w:val="List 5"/>
    <w:basedOn w:val="Standaard"/>
    <w:uiPriority w:val="99"/>
    <w:semiHidden/>
    <w:unhideWhenUsed/>
    <w:rsid w:val="00E441FE"/>
    <w:pPr>
      <w:ind w:left="1415" w:hanging="283"/>
      <w:contextualSpacing/>
    </w:p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E441FE"/>
    <w:pPr>
      <w:ind w:left="284" w:hanging="284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E441FE"/>
    <w:pPr>
      <w:ind w:left="568" w:hanging="284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E441FE"/>
    <w:pPr>
      <w:ind w:left="851" w:hanging="284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E441FE"/>
    <w:pPr>
      <w:ind w:left="1135" w:hanging="284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E441FE"/>
    <w:pPr>
      <w:ind w:left="1418" w:hanging="284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E441FE"/>
    <w:pPr>
      <w:ind w:left="1702" w:hanging="284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647A70"/>
    <w:pPr>
      <w:ind w:left="1985" w:hanging="284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647A70"/>
    <w:pPr>
      <w:ind w:left="2269" w:hanging="284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647A70"/>
    <w:pPr>
      <w:ind w:left="2552" w:hanging="284"/>
    </w:pPr>
  </w:style>
  <w:style w:type="paragraph" w:styleId="Plattetekst">
    <w:name w:val="Body Text"/>
    <w:basedOn w:val="Standaard"/>
    <w:link w:val="PlattetekstChar"/>
    <w:uiPriority w:val="99"/>
    <w:semiHidden/>
    <w:unhideWhenUsed/>
    <w:rsid w:val="00647A70"/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647A70"/>
    <w:rPr>
      <w:lang w:val="nl-NL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4070F9"/>
    <w:pPr>
      <w:ind w:left="284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4070F9"/>
    <w:rPr>
      <w:lang w:val="nl-NL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4070F9"/>
    <w:pPr>
      <w:ind w:firstLine="284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4070F9"/>
    <w:rPr>
      <w:lang w:val="nl-NL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rsid w:val="00647A70"/>
    <w:pPr>
      <w:ind w:firstLine="567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021D7D"/>
    <w:rPr>
      <w:sz w:val="20"/>
      <w:lang w:val="nl-NL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4070F9"/>
    <w:pPr>
      <w:ind w:left="851" w:hanging="284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4070F9"/>
    <w:rPr>
      <w:lang w:val="nl-NL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647A70"/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647A70"/>
    <w:rPr>
      <w:lang w:val="nl-NL"/>
    </w:rPr>
  </w:style>
  <w:style w:type="paragraph" w:styleId="Standaardinspringing">
    <w:name w:val="Normal Indent"/>
    <w:basedOn w:val="Standaard"/>
    <w:uiPriority w:val="99"/>
    <w:semiHidden/>
    <w:unhideWhenUsed/>
    <w:rsid w:val="004070F9"/>
    <w:pPr>
      <w:ind w:left="284"/>
    </w:pPr>
  </w:style>
  <w:style w:type="paragraph" w:styleId="Lijstnummering">
    <w:name w:val="List Number"/>
    <w:basedOn w:val="Standaard"/>
    <w:uiPriority w:val="99"/>
    <w:semiHidden/>
    <w:unhideWhenUsed/>
    <w:rsid w:val="004070F9"/>
    <w:pPr>
      <w:numPr>
        <w:numId w:val="5"/>
      </w:numPr>
      <w:tabs>
        <w:tab w:val="left" w:pos="284"/>
      </w:tabs>
      <w:contextualSpacing/>
    </w:pPr>
  </w:style>
  <w:style w:type="paragraph" w:styleId="Lijstnummering2">
    <w:name w:val="List Number 2"/>
    <w:basedOn w:val="Standaard"/>
    <w:uiPriority w:val="99"/>
    <w:semiHidden/>
    <w:rsid w:val="004070F9"/>
    <w:pPr>
      <w:numPr>
        <w:numId w:val="4"/>
      </w:numPr>
      <w:tabs>
        <w:tab w:val="left" w:pos="567"/>
      </w:tabs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4070F9"/>
    <w:pPr>
      <w:numPr>
        <w:numId w:val="3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4070F9"/>
    <w:pPr>
      <w:numPr>
        <w:numId w:val="2"/>
      </w:numPr>
      <w:tabs>
        <w:tab w:val="left" w:pos="1134"/>
      </w:tabs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4070F9"/>
    <w:pPr>
      <w:numPr>
        <w:numId w:val="1"/>
      </w:numPr>
      <w:tabs>
        <w:tab w:val="left" w:pos="1418"/>
      </w:tabs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4070F9"/>
    <w:pPr>
      <w:ind w:left="284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4070F9"/>
    <w:pPr>
      <w:ind w:left="567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4070F9"/>
    <w:pPr>
      <w:ind w:left="851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4070F9"/>
    <w:pPr>
      <w:ind w:left="1134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4070F9"/>
    <w:pPr>
      <w:ind w:left="1418"/>
      <w:contextualSpacing/>
    </w:p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4070F9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4070F9"/>
    <w:pPr>
      <w:ind w:left="284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4070F9"/>
    <w:pPr>
      <w:ind w:left="567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4070F9"/>
    <w:pPr>
      <w:ind w:left="851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4070F9"/>
    <w:pPr>
      <w:ind w:left="1134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4070F9"/>
    <w:pPr>
      <w:ind w:left="1418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4070F9"/>
    <w:pPr>
      <w:ind w:left="1701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4070F9"/>
    <w:pPr>
      <w:ind w:left="1985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4070F9"/>
    <w:pPr>
      <w:ind w:left="2268"/>
    </w:pPr>
  </w:style>
  <w:style w:type="paragraph" w:styleId="Adresenvelop">
    <w:name w:val="envelope address"/>
    <w:basedOn w:val="Standaard"/>
    <w:uiPriority w:val="99"/>
    <w:semiHidden/>
    <w:unhideWhenUsed/>
    <w:rsid w:val="004070F9"/>
    <w:pPr>
      <w:framePr w:w="7920" w:h="1980" w:hRule="exact" w:hSpace="141" w:wrap="auto" w:hAnchor="page" w:xAlign="center" w:yAlign="bottom"/>
    </w:pPr>
    <w:rPr>
      <w:rFonts w:asciiTheme="majorHAnsi" w:eastAsiaTheme="majorEastAsia" w:hAnsiTheme="majorHAnsi" w:cstheme="majorBidi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4070F9"/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4070F9"/>
    <w:rPr>
      <w:lang w:val="nl-NL"/>
    </w:rPr>
  </w:style>
  <w:style w:type="paragraph" w:styleId="Lijstalinea">
    <w:name w:val="List Paragraph"/>
    <w:basedOn w:val="Standaard"/>
    <w:uiPriority w:val="34"/>
    <w:qFormat/>
    <w:rsid w:val="004070F9"/>
    <w:pPr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F5AF8"/>
    <w:pPr>
      <w:tabs>
        <w:tab w:val="center" w:pos="4536"/>
        <w:tab w:val="right" w:pos="9072"/>
      </w:tabs>
      <w:spacing w:line="240" w:lineRule="auto"/>
      <w:jc w:val="right"/>
    </w:pPr>
    <w:rPr>
      <w:color w:val="808080" w:themeColor="background1" w:themeShade="80"/>
    </w:rPr>
  </w:style>
  <w:style w:type="character" w:customStyle="1" w:styleId="KoptekstChar">
    <w:name w:val="Koptekst Char"/>
    <w:basedOn w:val="Standaardalinea-lettertype"/>
    <w:link w:val="Koptekst"/>
    <w:uiPriority w:val="99"/>
    <w:rsid w:val="00BF5AF8"/>
    <w:rPr>
      <w:color w:val="808080" w:themeColor="background1" w:themeShade="80"/>
      <w:sz w:val="20"/>
      <w:lang w:val="nl-NL"/>
    </w:rPr>
  </w:style>
  <w:style w:type="paragraph" w:customStyle="1" w:styleId="OpsommingN1Bullet">
    <w:name w:val="Opsomming N1 Bullet"/>
    <w:basedOn w:val="Standaard"/>
    <w:uiPriority w:val="4"/>
    <w:qFormat/>
    <w:rsid w:val="00462365"/>
    <w:pPr>
      <w:numPr>
        <w:numId w:val="13"/>
      </w:numPr>
      <w:tabs>
        <w:tab w:val="clear" w:pos="284"/>
        <w:tab w:val="left" w:pos="567"/>
      </w:tabs>
    </w:pPr>
  </w:style>
  <w:style w:type="paragraph" w:customStyle="1" w:styleId="NummeringN1">
    <w:name w:val="Nummering N1"/>
    <w:basedOn w:val="Standaard"/>
    <w:uiPriority w:val="5"/>
    <w:qFormat/>
    <w:rsid w:val="00462365"/>
    <w:pPr>
      <w:numPr>
        <w:numId w:val="12"/>
      </w:numPr>
      <w:tabs>
        <w:tab w:val="left" w:pos="284"/>
        <w:tab w:val="left" w:pos="567"/>
      </w:tabs>
    </w:pPr>
  </w:style>
  <w:style w:type="paragraph" w:customStyle="1" w:styleId="Kop">
    <w:name w:val="Kop"/>
    <w:basedOn w:val="Standaard"/>
    <w:next w:val="Standaard"/>
    <w:uiPriority w:val="1"/>
    <w:qFormat/>
    <w:rsid w:val="00462365"/>
    <w:pPr>
      <w:tabs>
        <w:tab w:val="left" w:pos="284"/>
        <w:tab w:val="left" w:pos="567"/>
      </w:tabs>
    </w:pPr>
    <w:rPr>
      <w:b/>
    </w:rPr>
  </w:style>
  <w:style w:type="paragraph" w:customStyle="1" w:styleId="NummeringN2">
    <w:name w:val="Nummering N2"/>
    <w:basedOn w:val="Standaard"/>
    <w:uiPriority w:val="5"/>
    <w:qFormat/>
    <w:rsid w:val="00462365"/>
    <w:pPr>
      <w:numPr>
        <w:numId w:val="14"/>
      </w:numPr>
      <w:tabs>
        <w:tab w:val="left" w:pos="284"/>
      </w:tabs>
      <w:ind w:left="568" w:hanging="284"/>
    </w:pPr>
  </w:style>
  <w:style w:type="paragraph" w:customStyle="1" w:styleId="OpsommingN2Streep">
    <w:name w:val="Opsomming N2 Streep"/>
    <w:basedOn w:val="Standaard"/>
    <w:uiPriority w:val="4"/>
    <w:qFormat/>
    <w:rsid w:val="00462365"/>
    <w:pPr>
      <w:numPr>
        <w:numId w:val="11"/>
      </w:numPr>
      <w:tabs>
        <w:tab w:val="num" w:pos="284"/>
      </w:tabs>
      <w:ind w:left="568" w:hanging="284"/>
    </w:pPr>
  </w:style>
  <w:style w:type="paragraph" w:customStyle="1" w:styleId="Brieftekst">
    <w:name w:val="Brieftekst"/>
    <w:basedOn w:val="Standaard"/>
    <w:link w:val="BrieftekstChar"/>
    <w:qFormat/>
    <w:rsid w:val="001F6402"/>
    <w:pPr>
      <w:tabs>
        <w:tab w:val="left" w:pos="284"/>
        <w:tab w:val="left" w:pos="567"/>
      </w:tabs>
    </w:pPr>
  </w:style>
  <w:style w:type="character" w:customStyle="1" w:styleId="BrieftekstChar">
    <w:name w:val="Brieftekst Char"/>
    <w:basedOn w:val="Standaardalinea-lettertype"/>
    <w:link w:val="Brieftekst"/>
    <w:rsid w:val="001F6402"/>
    <w:rPr>
      <w:sz w:val="20"/>
      <w:lang w:val="nl-NL"/>
    </w:rPr>
  </w:style>
  <w:style w:type="table" w:styleId="Tabelraster">
    <w:name w:val="Table Grid"/>
    <w:basedOn w:val="Standaardtabel"/>
    <w:uiPriority w:val="39"/>
    <w:rsid w:val="00AF1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sysVeldMarkering">
    <w:name w:val="zsysVeldMarkering"/>
    <w:basedOn w:val="Standaardalinea-lettertype"/>
    <w:uiPriority w:val="40"/>
    <w:semiHidden/>
    <w:rsid w:val="00AF1465"/>
    <w:rPr>
      <w:bdr w:val="none" w:sz="0" w:space="0" w:color="auto"/>
      <w:shd w:val="clear" w:color="auto" w:fill="A0C4E8"/>
    </w:rPr>
  </w:style>
  <w:style w:type="paragraph" w:styleId="Voettekst">
    <w:name w:val="footer"/>
    <w:basedOn w:val="Standaard"/>
    <w:link w:val="VoettekstChar"/>
    <w:uiPriority w:val="99"/>
    <w:unhideWhenUsed/>
    <w:rsid w:val="00B4731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731D"/>
    <w:rPr>
      <w:sz w:val="20"/>
      <w:lang w:val="nl-NL"/>
    </w:rPr>
  </w:style>
  <w:style w:type="character" w:styleId="Paginanummer">
    <w:name w:val="page number"/>
    <w:basedOn w:val="Standaardalinea-lettertype"/>
    <w:uiPriority w:val="21"/>
    <w:unhideWhenUsed/>
    <w:rsid w:val="002763B3"/>
    <w:rPr>
      <w:sz w:val="16"/>
    </w:rPr>
  </w:style>
  <w:style w:type="character" w:customStyle="1" w:styleId="Kop1Char">
    <w:name w:val="Kop 1 Char"/>
    <w:basedOn w:val="Standaardalinea-lettertype"/>
    <w:link w:val="Kop1"/>
    <w:uiPriority w:val="2"/>
    <w:rsid w:val="000E56C3"/>
    <w:rPr>
      <w:rFonts w:asciiTheme="majorHAnsi" w:eastAsiaTheme="majorEastAsia" w:hAnsiTheme="majorHAnsi" w:cs="Times New Roman (Koppen CS)"/>
      <w:b/>
      <w:color w:val="E10020" w:themeColor="text2"/>
      <w:spacing w:val="4"/>
      <w:szCs w:val="32"/>
      <w:lang w:val="nl-NL"/>
    </w:rPr>
  </w:style>
  <w:style w:type="character" w:styleId="Zwaar">
    <w:name w:val="Strong"/>
    <w:basedOn w:val="Standaardalinea-lettertype"/>
    <w:uiPriority w:val="8"/>
    <w:qFormat/>
    <w:rsid w:val="00B92B47"/>
    <w:rPr>
      <w:b/>
      <w:bCs/>
    </w:rPr>
  </w:style>
  <w:style w:type="character" w:customStyle="1" w:styleId="Kop2Char">
    <w:name w:val="Kop 2 Char"/>
    <w:basedOn w:val="Standaardalinea-lettertype"/>
    <w:link w:val="Kop2"/>
    <w:uiPriority w:val="2"/>
    <w:rsid w:val="008136E6"/>
    <w:rPr>
      <w:rFonts w:asciiTheme="majorHAnsi" w:eastAsiaTheme="majorEastAsia" w:hAnsiTheme="majorHAnsi" w:cstheme="majorBidi"/>
      <w:color w:val="A80017" w:themeColor="text2" w:themeShade="BF"/>
      <w:szCs w:val="26"/>
      <w:lang w:val="nl-NL"/>
    </w:rPr>
  </w:style>
  <w:style w:type="character" w:customStyle="1" w:styleId="Kop3Char">
    <w:name w:val="Kop 3 Char"/>
    <w:basedOn w:val="Standaardalinea-lettertype"/>
    <w:link w:val="Kop3"/>
    <w:uiPriority w:val="2"/>
    <w:rsid w:val="008136E6"/>
    <w:rPr>
      <w:rFonts w:asciiTheme="majorHAnsi" w:eastAsiaTheme="majorEastAsia" w:hAnsiTheme="majorHAnsi" w:cstheme="majorBidi"/>
      <w:b/>
      <w:color w:val="333333" w:themeColor="accent2"/>
      <w:sz w:val="20"/>
      <w:lang w:val="nl-NL"/>
    </w:rPr>
  </w:style>
  <w:style w:type="paragraph" w:styleId="Afzender">
    <w:name w:val="envelope return"/>
    <w:basedOn w:val="Standaard"/>
    <w:uiPriority w:val="16"/>
    <w:unhideWhenUsed/>
    <w:rsid w:val="00861934"/>
    <w:pPr>
      <w:spacing w:line="220" w:lineRule="exact"/>
    </w:pPr>
    <w:rPr>
      <w:rFonts w:asciiTheme="majorHAnsi" w:eastAsiaTheme="majorEastAsia" w:hAnsiTheme="majorHAnsi" w:cstheme="majorBidi"/>
      <w:sz w:val="16"/>
      <w:szCs w:val="20"/>
    </w:rPr>
  </w:style>
  <w:style w:type="character" w:customStyle="1" w:styleId="Rood">
    <w:name w:val="Rood"/>
    <w:basedOn w:val="Standaardalinea-lettertype"/>
    <w:uiPriority w:val="8"/>
    <w:qFormat/>
    <w:rsid w:val="00EF5FE2"/>
    <w:rPr>
      <w:b/>
      <w:color w:val="E10020" w:themeColor="accent1"/>
    </w:rPr>
  </w:style>
  <w:style w:type="paragraph" w:customStyle="1" w:styleId="TabeltekstOpsomming">
    <w:name w:val="Tabeltekst Opsomming"/>
    <w:basedOn w:val="Tabeltekst"/>
    <w:uiPriority w:val="8"/>
    <w:qFormat/>
    <w:rsid w:val="00FF6B75"/>
    <w:pPr>
      <w:numPr>
        <w:numId w:val="15"/>
      </w:numPr>
      <w:tabs>
        <w:tab w:val="clear" w:pos="284"/>
        <w:tab w:val="clear" w:pos="567"/>
        <w:tab w:val="left" w:pos="170"/>
      </w:tabs>
    </w:pPr>
  </w:style>
  <w:style w:type="paragraph" w:customStyle="1" w:styleId="Kenmerken">
    <w:name w:val="Kenmerken"/>
    <w:basedOn w:val="Brieftekst"/>
    <w:uiPriority w:val="14"/>
    <w:qFormat/>
    <w:rsid w:val="00FA50E0"/>
    <w:pPr>
      <w:spacing w:line="200" w:lineRule="exact"/>
    </w:pPr>
    <w:rPr>
      <w:sz w:val="13"/>
    </w:rPr>
  </w:style>
  <w:style w:type="paragraph" w:customStyle="1" w:styleId="Tabeltekst">
    <w:name w:val="Tabeltekst"/>
    <w:basedOn w:val="Brieftekst"/>
    <w:uiPriority w:val="7"/>
    <w:qFormat/>
    <w:rsid w:val="004429CD"/>
    <w:pPr>
      <w:spacing w:line="240" w:lineRule="auto"/>
    </w:pPr>
    <w:rPr>
      <w:sz w:val="16"/>
    </w:rPr>
  </w:style>
  <w:style w:type="paragraph" w:customStyle="1" w:styleId="Documenttitel">
    <w:name w:val="Document titel"/>
    <w:basedOn w:val="Brieftekst"/>
    <w:next w:val="Brieftekst"/>
    <w:uiPriority w:val="7"/>
    <w:qFormat/>
    <w:rsid w:val="0034365F"/>
    <w:pPr>
      <w:spacing w:line="240" w:lineRule="auto"/>
    </w:pPr>
    <w:rPr>
      <w:rFonts w:asciiTheme="majorHAnsi" w:hAnsiTheme="majorHAnsi" w:cs="Times New Roman (Hoofdtekst CS)"/>
      <w:b/>
      <w:noProof/>
      <w:color w:val="E10020" w:themeColor="text2"/>
      <w:spacing w:val="4"/>
      <w:sz w:val="26"/>
    </w:rPr>
  </w:style>
  <w:style w:type="paragraph" w:customStyle="1" w:styleId="DatumVolgvel">
    <w:name w:val="Datum Volgvel"/>
    <w:basedOn w:val="Brieftekst"/>
    <w:uiPriority w:val="7"/>
    <w:qFormat/>
    <w:rsid w:val="00BF5AF8"/>
    <w:pPr>
      <w:tabs>
        <w:tab w:val="clear" w:pos="284"/>
      </w:tabs>
      <w:spacing w:before="60" w:line="200" w:lineRule="exact"/>
      <w:jc w:val="right"/>
    </w:pPr>
    <w:rPr>
      <w:color w:val="808080" w:themeColor="background1" w:themeShade="80"/>
      <w:sz w:val="16"/>
    </w:rPr>
  </w:style>
  <w:style w:type="paragraph" w:customStyle="1" w:styleId="Retouradres">
    <w:name w:val="Retouradres"/>
    <w:basedOn w:val="DatumVolgvel"/>
    <w:uiPriority w:val="7"/>
    <w:qFormat/>
    <w:rsid w:val="007147AA"/>
    <w:rPr>
      <w:sz w:val="13"/>
    </w:rPr>
  </w:style>
  <w:style w:type="paragraph" w:styleId="Titel">
    <w:name w:val="Title"/>
    <w:basedOn w:val="Standaard"/>
    <w:next w:val="Standaard"/>
    <w:link w:val="TitelChar"/>
    <w:uiPriority w:val="19"/>
    <w:qFormat/>
    <w:rsid w:val="00262CF7"/>
    <w:pPr>
      <w:spacing w:line="240" w:lineRule="auto"/>
      <w:contextualSpacing/>
    </w:pPr>
    <w:rPr>
      <w:rFonts w:asciiTheme="majorHAnsi" w:eastAsiaTheme="majorEastAsia" w:hAnsiTheme="majorHAnsi" w:cs="Times New Roman (Koppen CS)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9"/>
    <w:rsid w:val="00262CF7"/>
    <w:rPr>
      <w:rFonts w:asciiTheme="majorHAnsi" w:eastAsiaTheme="majorEastAsia" w:hAnsiTheme="majorHAnsi" w:cs="Times New Roman (Koppen CS)"/>
      <w:kern w:val="28"/>
      <w:sz w:val="56"/>
      <w:szCs w:val="56"/>
      <w:lang w:val="nl-NL"/>
    </w:rPr>
  </w:style>
  <w:style w:type="paragraph" w:styleId="Ondertitel">
    <w:name w:val="Subtitle"/>
    <w:basedOn w:val="Standaard"/>
    <w:next w:val="Standaard"/>
    <w:link w:val="OndertitelChar"/>
    <w:uiPriority w:val="20"/>
    <w:qFormat/>
    <w:rsid w:val="00262CF7"/>
    <w:pPr>
      <w:numPr>
        <w:ilvl w:val="1"/>
      </w:numPr>
      <w:spacing w:after="160"/>
    </w:pPr>
    <w:rPr>
      <w:rFonts w:eastAsiaTheme="minorEastAsia" w:cs="Times New Roman (Hoofdtekst CS)"/>
      <w:color w:val="745F52" w:themeColor="text1" w:themeTint="A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20"/>
    <w:rsid w:val="00262CF7"/>
    <w:rPr>
      <w:rFonts w:eastAsiaTheme="minorEastAsia" w:cs="Times New Roman (Hoofdtekst CS)"/>
      <w:color w:val="745F52" w:themeColor="text1" w:themeTint="A5"/>
      <w:sz w:val="22"/>
      <w:szCs w:val="22"/>
      <w:lang w:val="nl-NL"/>
    </w:rPr>
  </w:style>
  <w:style w:type="table" w:customStyle="1" w:styleId="WSPRTabel1">
    <w:name w:val="WSPR Tabel 1"/>
    <w:basedOn w:val="Standaardtabel"/>
    <w:uiPriority w:val="99"/>
    <w:rsid w:val="00864E38"/>
    <w:rPr>
      <w:sz w:val="16"/>
    </w:rPr>
    <w:tblPr>
      <w:tblBorders>
        <w:bottom w:val="single" w:sz="4" w:space="0" w:color="110E0C" w:themeColor="text1"/>
        <w:insideH w:val="single" w:sz="4" w:space="0" w:color="110E0C" w:themeColor="text1"/>
      </w:tblBorders>
      <w:tblCellMar>
        <w:top w:w="113" w:type="dxa"/>
        <w:bottom w:w="113" w:type="dxa"/>
      </w:tblCellMar>
    </w:tblPr>
    <w:tblStylePr w:type="firstRow">
      <w:rPr>
        <w:rFonts w:asciiTheme="majorHAnsi" w:hAnsiTheme="majorHAnsi"/>
        <w:b/>
        <w:color w:val="FFFFFF" w:themeColor="background1"/>
        <w:sz w:val="20"/>
      </w:rPr>
      <w:tblPr>
        <w:tblCellMar>
          <w:top w:w="113" w:type="dxa"/>
          <w:left w:w="113" w:type="dxa"/>
          <w:bottom w:w="113" w:type="dxa"/>
          <w:right w:w="113" w:type="dxa"/>
        </w:tblCellMar>
      </w:tblPr>
      <w:tcPr>
        <w:tcBorders>
          <w:bottom w:val="nil"/>
        </w:tcBorders>
        <w:shd w:val="clear" w:color="auto" w:fill="E10020" w:themeFill="text2"/>
        <w:vAlign w:val="center"/>
      </w:tcPr>
    </w:tblStylePr>
    <w:tblStylePr w:type="firstCol">
      <w:rPr>
        <w:b/>
      </w:rPr>
    </w:tblStylePr>
  </w:style>
  <w:style w:type="paragraph" w:customStyle="1" w:styleId="typedocument">
    <w:name w:val="type document"/>
    <w:basedOn w:val="Standaard"/>
    <w:uiPriority w:val="99"/>
    <w:rsid w:val="00286A0F"/>
    <w:pPr>
      <w:autoSpaceDE w:val="0"/>
      <w:autoSpaceDN w:val="0"/>
      <w:adjustRightInd w:val="0"/>
      <w:spacing w:line="282" w:lineRule="atLeast"/>
      <w:textAlignment w:val="center"/>
    </w:pPr>
    <w:rPr>
      <w:rFonts w:ascii="OrandaBT-Bold" w:hAnsi="OrandaBT-Bold" w:cs="OrandaBT-Bold"/>
      <w:b/>
      <w:bCs/>
      <w:color w:val="FFFFFF"/>
      <w:spacing w:val="5"/>
      <w:sz w:val="25"/>
      <w:szCs w:val="25"/>
      <w:lang w:val="en-US"/>
    </w:rPr>
  </w:style>
  <w:style w:type="paragraph" w:styleId="Datum">
    <w:name w:val="Date"/>
    <w:basedOn w:val="Standaard"/>
    <w:next w:val="Standaard"/>
    <w:link w:val="DatumChar"/>
    <w:uiPriority w:val="29"/>
    <w:rsid w:val="00BF5AF8"/>
    <w:rPr>
      <w:color w:val="808080" w:themeColor="background1" w:themeShade="80"/>
      <w:sz w:val="16"/>
    </w:rPr>
  </w:style>
  <w:style w:type="character" w:customStyle="1" w:styleId="DatumChar">
    <w:name w:val="Datum Char"/>
    <w:basedOn w:val="Standaardalinea-lettertype"/>
    <w:link w:val="Datum"/>
    <w:uiPriority w:val="29"/>
    <w:rsid w:val="00BF5AF8"/>
    <w:rPr>
      <w:color w:val="808080" w:themeColor="background1" w:themeShade="80"/>
      <w:sz w:val="16"/>
      <w:lang w:val="nl-NL"/>
    </w:rPr>
  </w:style>
  <w:style w:type="table" w:customStyle="1" w:styleId="WSPRTabel2">
    <w:name w:val="WSPR Tabel 2"/>
    <w:basedOn w:val="WSPRTabel1"/>
    <w:uiPriority w:val="99"/>
    <w:rsid w:val="00DE3CC5"/>
    <w:tblPr>
      <w:tblCellMar>
        <w:top w:w="0" w:type="dxa"/>
        <w:left w:w="57" w:type="dxa"/>
        <w:bottom w:w="0" w:type="dxa"/>
        <w:right w:w="57" w:type="dxa"/>
      </w:tblCellMar>
    </w:tblPr>
    <w:tblStylePr w:type="firstRow">
      <w:rPr>
        <w:rFonts w:asciiTheme="majorHAnsi" w:hAnsiTheme="majorHAnsi"/>
        <w:b/>
        <w:color w:val="FFFFFF" w:themeColor="background1"/>
        <w:sz w:val="20"/>
      </w:rPr>
      <w:tblPr>
        <w:tblCellMar>
          <w:top w:w="113" w:type="dxa"/>
          <w:left w:w="113" w:type="dxa"/>
          <w:bottom w:w="113" w:type="dxa"/>
          <w:right w:w="113" w:type="dxa"/>
        </w:tblCellMar>
      </w:tblPr>
      <w:tcPr>
        <w:tcBorders>
          <w:bottom w:val="nil"/>
        </w:tcBorders>
        <w:shd w:val="clear" w:color="auto" w:fill="E10020" w:themeFill="text2"/>
        <w:vAlign w:val="center"/>
      </w:tcPr>
    </w:tblStylePr>
    <w:tblStylePr w:type="firstCol">
      <w:rPr>
        <w:b/>
        <w:color w:val="FFFFFF" w:themeColor="background1"/>
      </w:rPr>
      <w:tblPr/>
      <w:tcPr>
        <w:shd w:val="clear" w:color="auto" w:fill="E10020" w:themeFill="text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WSP Rijnmond kleuren">
      <a:dk1>
        <a:srgbClr val="110E0C"/>
      </a:dk1>
      <a:lt1>
        <a:srgbClr val="FFFFFF"/>
      </a:lt1>
      <a:dk2>
        <a:srgbClr val="E10020"/>
      </a:dk2>
      <a:lt2>
        <a:srgbClr val="F5F5F5"/>
      </a:lt2>
      <a:accent1>
        <a:srgbClr val="E10020"/>
      </a:accent1>
      <a:accent2>
        <a:srgbClr val="333333"/>
      </a:accent2>
      <a:accent3>
        <a:srgbClr val="EAA8AD"/>
      </a:accent3>
      <a:accent4>
        <a:srgbClr val="E5E5E5"/>
      </a:accent4>
      <a:accent5>
        <a:srgbClr val="FAD5DD"/>
      </a:accent5>
      <a:accent6>
        <a:srgbClr val="FAEBF0"/>
      </a:accent6>
      <a:hlink>
        <a:srgbClr val="000000"/>
      </a:hlink>
      <a:folHlink>
        <a:srgbClr val="000000"/>
      </a:folHlink>
    </a:clrScheme>
    <a:fontScheme name="SourceSansPro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lIns="0" tIns="0" rIns="0" bIns="0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WSPR_1_Accountplan werkgever_proef_v1.docx</Template>
  <TotalTime>0</TotalTime>
  <Pages>3</Pages>
  <Words>1039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Werkgevers Servicepunt Rijnmond</vt:lpstr>
    </vt:vector>
  </TitlesOfParts>
  <Manager/>
  <Company>Werkgevers Servicepunt Rijnmond</Company>
  <LinksUpToDate>false</LinksUpToDate>
  <CharactersWithSpaces>6746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Werkgevers Servicepunt Rijnmond</dc:title>
  <dc:subject/>
  <dc:creator>User</dc:creator>
  <cp:keywords/>
  <dc:description>WSPR formulier - Versie 1 - oktober 2021
Ontwerp: Friends For Brands
Template: Ton Persoon</dc:description>
  <cp:lastModifiedBy>Ton Persoon</cp:lastModifiedBy>
  <cp:revision>2</cp:revision>
  <dcterms:created xsi:type="dcterms:W3CDTF">2021-10-28T21:18:00Z</dcterms:created>
  <dcterms:modified xsi:type="dcterms:W3CDTF">2021-10-28T21:18:00Z</dcterms:modified>
  <cp:category/>
</cp:coreProperties>
</file>