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rightFromText="142" w:bottomFromText="284" w:vertAnchor="page" w:horzAnchor="page" w:tblpX="852" w:tblpY="681"/>
        <w:tblOverlap w:val="never"/>
        <w:tblW w:w="15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  <w:gridCol w:w="4366"/>
      </w:tblGrid>
      <w:tr w:rsidR="0034365F" w:rsidRPr="006954FE" w14:paraId="7594F25D" w14:textId="77777777" w:rsidTr="004B78AD">
        <w:trPr>
          <w:trHeight w:hRule="exact" w:val="454"/>
        </w:trPr>
        <w:tc>
          <w:tcPr>
            <w:tcW w:w="10773" w:type="dxa"/>
          </w:tcPr>
          <w:p w14:paraId="09E7D37C" w14:textId="15ABFBE7" w:rsidR="0034365F" w:rsidRPr="006954FE" w:rsidRDefault="002F33BF" w:rsidP="004B78AD">
            <w:pPr>
              <w:pStyle w:val="Documenttitel"/>
            </w:pPr>
            <w:r>
              <w:t>Brancheplan</w:t>
            </w:r>
          </w:p>
        </w:tc>
        <w:tc>
          <w:tcPr>
            <w:tcW w:w="4366" w:type="dxa"/>
          </w:tcPr>
          <w:p w14:paraId="1DA8F392" w14:textId="77777777" w:rsidR="0034365F" w:rsidRPr="006954FE" w:rsidRDefault="0034365F" w:rsidP="004B78AD">
            <w:pPr>
              <w:pStyle w:val="Brieftekst"/>
            </w:pPr>
          </w:p>
        </w:tc>
      </w:tr>
      <w:tr w:rsidR="0034365F" w:rsidRPr="006954FE" w14:paraId="794F12F7" w14:textId="77777777" w:rsidTr="004B78AD">
        <w:trPr>
          <w:trHeight w:hRule="exact" w:val="454"/>
        </w:trPr>
        <w:tc>
          <w:tcPr>
            <w:tcW w:w="10773" w:type="dxa"/>
          </w:tcPr>
          <w:p w14:paraId="6E22E12E" w14:textId="096DF48B" w:rsidR="0034365F" w:rsidRPr="006954FE" w:rsidRDefault="006954FE" w:rsidP="004B78AD">
            <w:pPr>
              <w:pStyle w:val="Datum"/>
            </w:pPr>
            <w:r>
              <w:t>November 2021</w:t>
            </w:r>
          </w:p>
        </w:tc>
        <w:tc>
          <w:tcPr>
            <w:tcW w:w="4366" w:type="dxa"/>
          </w:tcPr>
          <w:p w14:paraId="4B25843E" w14:textId="77777777" w:rsidR="0034365F" w:rsidRPr="006954FE" w:rsidRDefault="0034365F" w:rsidP="004B78AD">
            <w:pPr>
              <w:pStyle w:val="Brieftekst"/>
            </w:pPr>
          </w:p>
        </w:tc>
      </w:tr>
      <w:tr w:rsidR="002F33BF" w:rsidRPr="006954FE" w14:paraId="5D492406" w14:textId="77777777" w:rsidTr="004B78AD">
        <w:trPr>
          <w:trHeight w:hRule="exact" w:val="454"/>
        </w:trPr>
        <w:tc>
          <w:tcPr>
            <w:tcW w:w="15139" w:type="dxa"/>
            <w:gridSpan w:val="2"/>
          </w:tcPr>
          <w:p w14:paraId="43C0FA25" w14:textId="6418ED09" w:rsidR="002F33BF" w:rsidRPr="006954FE" w:rsidRDefault="002F33BF" w:rsidP="004B78AD">
            <w:pPr>
              <w:pStyle w:val="Brieftekst"/>
            </w:pPr>
            <w:r w:rsidRPr="002F33BF">
              <w:t xml:space="preserve">Inschatting plaatsingen 2021 Portefeuille </w:t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instrText xml:space="preserve"> </w:instrText>
            </w:r>
            <w:r w:rsidRPr="002F33BF">
              <w:rPr>
                <w:rStyle w:val="zsysVeldMarkering"/>
              </w:rPr>
              <w:instrText>vul hier naam portefeuille in</w:instrText>
            </w:r>
            <w:r w:rsidRPr="00765EE3">
              <w:fldChar w:fldCharType="end"/>
            </w:r>
            <w:r>
              <w:t xml:space="preserve"> </w:t>
            </w:r>
            <w:r w:rsidRPr="002F33BF">
              <w:t xml:space="preserve">Opgesteld door: </w:t>
            </w:r>
            <w:r w:rsidR="004B78AD" w:rsidRPr="00765EE3">
              <w:fldChar w:fldCharType="begin"/>
            </w:r>
            <w:r w:rsidR="004B78AD" w:rsidRPr="00765EE3">
              <w:instrText xml:space="preserve"> MacroButton EditClear</w:instrText>
            </w:r>
            <w:r w:rsidR="004B78AD" w:rsidRPr="00765EE3">
              <w:rPr>
                <w:rStyle w:val="zsysVeldMarkering"/>
              </w:rPr>
              <w:instrText xml:space="preserve"> </w:instrText>
            </w:r>
            <w:r w:rsidR="004B78AD" w:rsidRPr="004B78AD">
              <w:rPr>
                <w:rStyle w:val="zsysVeldMarkering"/>
              </w:rPr>
              <w:instrText>vul hier naam accountmanager in</w:instrText>
            </w:r>
            <w:r w:rsidR="004B78AD" w:rsidRPr="004B78AD">
              <w:rPr>
                <w:rStyle w:val="zsysVeldMarkering"/>
              </w:rPr>
              <w:instrText xml:space="preserve"> </w:instrText>
            </w:r>
            <w:r w:rsidR="004B78AD" w:rsidRPr="00765EE3">
              <w:fldChar w:fldCharType="end"/>
            </w:r>
          </w:p>
        </w:tc>
      </w:tr>
    </w:tbl>
    <w:tbl>
      <w:tblPr>
        <w:tblStyle w:val="WSPRTabel1"/>
        <w:tblW w:w="0" w:type="auto"/>
        <w:tblLayout w:type="fixed"/>
        <w:tblLook w:val="0020" w:firstRow="1" w:lastRow="0" w:firstColumn="0" w:lastColumn="0" w:noHBand="0" w:noVBand="0"/>
      </w:tblPr>
      <w:tblGrid>
        <w:gridCol w:w="1260"/>
        <w:gridCol w:w="1260"/>
        <w:gridCol w:w="1259"/>
        <w:gridCol w:w="1260"/>
        <w:gridCol w:w="1260"/>
        <w:gridCol w:w="1260"/>
        <w:gridCol w:w="1259"/>
        <w:gridCol w:w="1260"/>
        <w:gridCol w:w="1260"/>
        <w:gridCol w:w="1260"/>
        <w:gridCol w:w="1259"/>
        <w:gridCol w:w="1260"/>
      </w:tblGrid>
      <w:tr w:rsidR="002F33BF" w:rsidRPr="00A30DE1" w14:paraId="12BB2FDF" w14:textId="77777777" w:rsidTr="002F3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3779" w:type="dxa"/>
            <w:gridSpan w:val="3"/>
            <w:tcBorders>
              <w:top w:val="nil"/>
            </w:tcBorders>
            <w:shd w:val="clear" w:color="auto" w:fill="E5E5E5" w:themeFill="accent4"/>
            <w:vAlign w:val="top"/>
          </w:tcPr>
          <w:p w14:paraId="0E1EEEC9" w14:textId="77777777" w:rsidR="002F33BF" w:rsidRPr="00A30DE1" w:rsidRDefault="002F33BF" w:rsidP="002F33BF">
            <w:pPr>
              <w:pStyle w:val="Brieftekst"/>
              <w:jc w:val="center"/>
            </w:pPr>
          </w:p>
        </w:tc>
        <w:tc>
          <w:tcPr>
            <w:tcW w:w="3780" w:type="dxa"/>
            <w:gridSpan w:val="3"/>
            <w:tcBorders>
              <w:top w:val="nil"/>
            </w:tcBorders>
            <w:vAlign w:val="top"/>
          </w:tcPr>
          <w:p w14:paraId="53BB3D55" w14:textId="77777777" w:rsidR="002F33BF" w:rsidRPr="002F33BF" w:rsidRDefault="002F33BF" w:rsidP="002F33BF">
            <w:pPr>
              <w:pStyle w:val="Brieftekst"/>
              <w:jc w:val="center"/>
            </w:pPr>
            <w:r w:rsidRPr="002F33BF">
              <w:t>2020</w:t>
            </w:r>
          </w:p>
        </w:tc>
        <w:tc>
          <w:tcPr>
            <w:tcW w:w="3779" w:type="dxa"/>
            <w:gridSpan w:val="3"/>
            <w:tcBorders>
              <w:top w:val="nil"/>
            </w:tcBorders>
            <w:vAlign w:val="top"/>
          </w:tcPr>
          <w:p w14:paraId="512CB514" w14:textId="77777777" w:rsidR="002F33BF" w:rsidRPr="002F33BF" w:rsidRDefault="002F33BF" w:rsidP="002F33BF">
            <w:pPr>
              <w:pStyle w:val="Brieftekst"/>
              <w:jc w:val="center"/>
            </w:pPr>
            <w:r w:rsidRPr="002F33BF">
              <w:t>2021</w:t>
            </w:r>
          </w:p>
        </w:tc>
        <w:tc>
          <w:tcPr>
            <w:tcW w:w="3779" w:type="dxa"/>
            <w:gridSpan w:val="3"/>
            <w:tcBorders>
              <w:top w:val="nil"/>
            </w:tcBorders>
            <w:shd w:val="clear" w:color="auto" w:fill="E5E5E5" w:themeFill="accent4"/>
            <w:vAlign w:val="top"/>
          </w:tcPr>
          <w:p w14:paraId="3B2B99E1" w14:textId="77777777" w:rsidR="002F33BF" w:rsidRPr="00A30DE1" w:rsidRDefault="002F33BF" w:rsidP="002F33BF">
            <w:pPr>
              <w:pStyle w:val="Brieftekst"/>
              <w:jc w:val="center"/>
            </w:pPr>
          </w:p>
        </w:tc>
      </w:tr>
      <w:tr w:rsidR="002F33BF" w:rsidRPr="00A30DE1" w14:paraId="646F87F8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32283D67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r w:rsidRPr="002F33BF">
              <w:rPr>
                <w:b/>
                <w:bCs/>
                <w:lang w:val="en-US"/>
              </w:rPr>
              <w:t xml:space="preserve">Naam </w:t>
            </w:r>
            <w:proofErr w:type="spellStart"/>
            <w:r w:rsidRPr="002F33BF">
              <w:rPr>
                <w:b/>
                <w:bCs/>
                <w:lang w:val="en-US"/>
              </w:rPr>
              <w:t>Werkgever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4CC86585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proofErr w:type="spellStart"/>
            <w:r w:rsidRPr="002F33BF">
              <w:rPr>
                <w:b/>
                <w:bCs/>
                <w:lang w:val="en-US"/>
              </w:rPr>
              <w:t>Bestaand</w:t>
            </w:r>
            <w:proofErr w:type="spellEnd"/>
            <w:r w:rsidRPr="002F33BF">
              <w:rPr>
                <w:b/>
                <w:bCs/>
                <w:lang w:val="en-US"/>
              </w:rPr>
              <w:t xml:space="preserve"> of </w:t>
            </w:r>
            <w:proofErr w:type="spellStart"/>
            <w:r w:rsidRPr="002F33BF">
              <w:rPr>
                <w:b/>
                <w:bCs/>
                <w:lang w:val="en-US"/>
              </w:rPr>
              <w:t>nieuw</w:t>
            </w:r>
            <w:proofErr w:type="spellEnd"/>
            <w:r w:rsidRPr="002F33BF">
              <w:rPr>
                <w:b/>
                <w:bCs/>
                <w:lang w:val="en-US"/>
              </w:rPr>
              <w:t>?</w:t>
            </w:r>
          </w:p>
        </w:tc>
        <w:tc>
          <w:tcPr>
            <w:tcW w:w="1259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3EEB75A2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r w:rsidRPr="002F33BF">
              <w:rPr>
                <w:b/>
                <w:bCs/>
                <w:lang w:val="en-US"/>
              </w:rPr>
              <w:t>WBS-</w:t>
            </w:r>
            <w:proofErr w:type="spellStart"/>
            <w:r w:rsidRPr="002F33BF">
              <w:rPr>
                <w:b/>
                <w:bCs/>
                <w:lang w:val="en-US"/>
              </w:rPr>
              <w:t>nummer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6A0CAB47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proofErr w:type="spellStart"/>
            <w:proofErr w:type="gramStart"/>
            <w:r w:rsidRPr="002F33BF">
              <w:rPr>
                <w:b/>
                <w:bCs/>
                <w:lang w:val="en-US"/>
              </w:rPr>
              <w:t>Licentie</w:t>
            </w:r>
            <w:proofErr w:type="spellEnd"/>
            <w:r w:rsidRPr="002F33BF">
              <w:rPr>
                <w:b/>
                <w:bCs/>
                <w:lang w:val="en-US"/>
              </w:rPr>
              <w:t xml:space="preserve">  (</w:t>
            </w:r>
            <w:proofErr w:type="gramEnd"/>
            <w:r w:rsidRPr="002F33BF">
              <w:rPr>
                <w:b/>
                <w:bCs/>
                <w:lang w:val="en-US"/>
              </w:rPr>
              <w:t>G/Z/B)</w:t>
            </w:r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0313C46C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r w:rsidRPr="002F33BF">
              <w:rPr>
                <w:b/>
                <w:bCs/>
                <w:lang w:val="en-US"/>
              </w:rPr>
              <w:t>NPS</w:t>
            </w:r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28631FDA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proofErr w:type="spellStart"/>
            <w:r w:rsidRPr="002F33BF">
              <w:rPr>
                <w:b/>
                <w:bCs/>
                <w:lang w:val="en-US"/>
              </w:rPr>
              <w:t>Plaatsingen</w:t>
            </w:r>
            <w:proofErr w:type="spellEnd"/>
          </w:p>
        </w:tc>
        <w:tc>
          <w:tcPr>
            <w:tcW w:w="1259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7DC9C603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proofErr w:type="spellStart"/>
            <w:r w:rsidRPr="002F33BF">
              <w:rPr>
                <w:b/>
                <w:bCs/>
                <w:lang w:val="en-US"/>
              </w:rPr>
              <w:t>Licentie</w:t>
            </w:r>
            <w:proofErr w:type="spellEnd"/>
            <w:r w:rsidRPr="002F33BF">
              <w:rPr>
                <w:b/>
                <w:bCs/>
                <w:lang w:val="en-US"/>
              </w:rPr>
              <w:t xml:space="preserve"> (G/Z/B)</w:t>
            </w:r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40BE4D70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proofErr w:type="spellStart"/>
            <w:r w:rsidRPr="002F33BF">
              <w:rPr>
                <w:b/>
                <w:bCs/>
                <w:lang w:val="en-US"/>
              </w:rPr>
              <w:t>Plaatsingen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5FAD8E56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r w:rsidRPr="002F33BF">
              <w:rPr>
                <w:b/>
                <w:bCs/>
                <w:lang w:val="en-US"/>
              </w:rPr>
              <w:t>NPS</w:t>
            </w:r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203A727A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r w:rsidRPr="002F33BF">
              <w:rPr>
                <w:b/>
                <w:bCs/>
                <w:lang w:val="en-US"/>
              </w:rPr>
              <w:t xml:space="preserve">Contract? </w:t>
            </w:r>
            <w:r w:rsidRPr="002F33BF">
              <w:rPr>
                <w:b/>
                <w:bCs/>
                <w:lang w:val="en-US"/>
              </w:rPr>
              <w:br/>
              <w:t>Ja / nee</w:t>
            </w:r>
          </w:p>
        </w:tc>
        <w:tc>
          <w:tcPr>
            <w:tcW w:w="1259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7D46881C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proofErr w:type="spellStart"/>
            <w:r w:rsidRPr="002F33BF">
              <w:rPr>
                <w:b/>
                <w:bCs/>
                <w:lang w:val="en-US"/>
              </w:rPr>
              <w:t>Waarde</w:t>
            </w:r>
            <w:proofErr w:type="spellEnd"/>
            <w:r w:rsidRPr="002F33BF">
              <w:rPr>
                <w:b/>
                <w:bCs/>
                <w:lang w:val="en-US"/>
              </w:rPr>
              <w:t xml:space="preserve"> contract</w:t>
            </w:r>
          </w:p>
        </w:tc>
        <w:tc>
          <w:tcPr>
            <w:tcW w:w="1260" w:type="dxa"/>
            <w:tcBorders>
              <w:top w:val="nil"/>
              <w:bottom w:val="single" w:sz="4" w:space="0" w:color="110E0C" w:themeColor="text1"/>
            </w:tcBorders>
            <w:shd w:val="clear" w:color="auto" w:fill="CECECE" w:themeFill="accent4" w:themeFillShade="E6"/>
          </w:tcPr>
          <w:p w14:paraId="15E0998E" w14:textId="77777777" w:rsidR="002F33BF" w:rsidRPr="002F33BF" w:rsidRDefault="002F33BF" w:rsidP="002F33BF">
            <w:pPr>
              <w:pStyle w:val="Tabeltekst"/>
              <w:rPr>
                <w:b/>
                <w:bCs/>
                <w:lang w:val="en-US"/>
              </w:rPr>
            </w:pPr>
            <w:proofErr w:type="spellStart"/>
            <w:r w:rsidRPr="002F33BF">
              <w:rPr>
                <w:b/>
                <w:bCs/>
                <w:lang w:val="en-US"/>
              </w:rPr>
              <w:t>Uitnutting</w:t>
            </w:r>
            <w:proofErr w:type="spellEnd"/>
          </w:p>
        </w:tc>
      </w:tr>
      <w:tr w:rsidR="002F33BF" w:rsidRPr="00A30DE1" w14:paraId="5952A792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25C01574" w14:textId="3D48E266" w:rsidR="002F33BF" w:rsidRPr="00A30DE1" w:rsidRDefault="002F33BF" w:rsidP="002F33BF">
            <w:pPr>
              <w:pStyle w:val="Tabeltekst"/>
              <w:rPr>
                <w:bCs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503CD3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DE5B60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0847FE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62BD9E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B54092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1EEFB0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820EC5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216E93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3FDE4A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E3AD12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5176E597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22A3CF28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52F3847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32D05A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13E6AE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298D3B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BFF40F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A6B242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B560A3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ED3907D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55AEC7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C2D8D82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A9A81C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5471890E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5CBEDB0F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014EE8A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B41291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DD11A1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9E2AA0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7A218A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097879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03A9BE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37BCF26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FC6C3A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74D3756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850AB4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29C7456B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7BC5B999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20E6A95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BFB2EB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E3D1B7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952B7E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565406D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86581F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936ED6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B3EE6C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7294AE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62A254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9E4ED9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1E7B5056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24970EA1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6B6E11E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8B287F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415F01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8A927A2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C62340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E723FD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007F266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BEAFDFD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11E789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9056D6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0440BB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4D828E39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2194B19E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52190A42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5AB62A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AF4E1A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F82CCD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7F84A6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B4A975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79D13F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012B98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96433A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41D7B2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A0B8FC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189830CC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3DC0EDEB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606EB40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1FCF172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FC75CC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E3F519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E2A5ED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A84DBB6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5ED8FC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5B1F47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6FCB9B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86DBA0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486BE3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203C20BE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381F1BE7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2D74227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B5C189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728F48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939F9C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02FD7D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0678A59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D75015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CC274D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B0992C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950D68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D41D03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10DE3836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0816E393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1C7E2DC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FB01D3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25D979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B8DD9D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BEBFB3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710E6C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E719DD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7C0C9C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A0A73A6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E03675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3A1669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01E9F98A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135B05BF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712539F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C2DDF7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6E19C16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82DCE02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04510A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49C75B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15BC292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844288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9D322C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3E8EE9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A155A8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003F3182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778732D4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25F828B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C3F8CE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D0DF08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AD07C9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B48DD9D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56A965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51589C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654585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CCEA7ED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F0CF52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F25D30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191C8E2E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7EBCEA9E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18B5F11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6EEE5C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5F20F1B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23A7CC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8D12BA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3B84148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513A89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E36F81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DD7E79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EDC5AE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69841F6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6A273F86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0236E71A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3081A1AA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823D0B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10C0F00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6A81DC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A8B76F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6360D95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57EF47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4275377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5DEDAC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17CD83D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D80A055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2A93C69B" w14:textId="77777777" w:rsidR="002F33BF" w:rsidRPr="00A30DE1" w:rsidRDefault="002F33BF" w:rsidP="002F33BF">
            <w:pPr>
              <w:pStyle w:val="Tabeltekst"/>
            </w:pPr>
          </w:p>
        </w:tc>
      </w:tr>
      <w:tr w:rsidR="002F33BF" w:rsidRPr="00A30DE1" w14:paraId="1E82477C" w14:textId="77777777" w:rsidTr="002F33BF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60" w:type="dxa"/>
            <w:tcBorders>
              <w:top w:val="single" w:sz="4" w:space="0" w:color="110E0C" w:themeColor="text1"/>
              <w:right w:val="single" w:sz="4" w:space="0" w:color="ABABAB" w:themeColor="accent4" w:themeShade="BF"/>
            </w:tcBorders>
          </w:tcPr>
          <w:p w14:paraId="0A70B50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0DE8BB1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4A1C238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CA4ABAC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45AAA57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5545C909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13E3ACE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7B62D72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9E62B13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2E0F3B44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59" w:type="dxa"/>
            <w:tcBorders>
              <w:top w:val="single" w:sz="4" w:space="0" w:color="110E0C" w:themeColor="text1"/>
              <w:left w:val="single" w:sz="4" w:space="0" w:color="ABABAB" w:themeColor="accent4" w:themeShade="BF"/>
              <w:right w:val="single" w:sz="4" w:space="0" w:color="ABABAB" w:themeColor="accent4" w:themeShade="BF"/>
            </w:tcBorders>
          </w:tcPr>
          <w:p w14:paraId="19615E7F" w14:textId="77777777" w:rsidR="002F33BF" w:rsidRPr="00A30DE1" w:rsidRDefault="002F33BF" w:rsidP="002F33BF">
            <w:pPr>
              <w:pStyle w:val="Tabeltekst"/>
            </w:pPr>
          </w:p>
        </w:tc>
        <w:tc>
          <w:tcPr>
            <w:tcW w:w="1260" w:type="dxa"/>
            <w:tcBorders>
              <w:top w:val="single" w:sz="4" w:space="0" w:color="110E0C" w:themeColor="text1"/>
              <w:left w:val="single" w:sz="4" w:space="0" w:color="ABABAB" w:themeColor="accent4" w:themeShade="BF"/>
            </w:tcBorders>
          </w:tcPr>
          <w:p w14:paraId="4772E9DB" w14:textId="77777777" w:rsidR="002F33BF" w:rsidRPr="00A30DE1" w:rsidRDefault="002F33BF" w:rsidP="002F33BF">
            <w:pPr>
              <w:pStyle w:val="Tabeltekst"/>
            </w:pPr>
          </w:p>
        </w:tc>
      </w:tr>
    </w:tbl>
    <w:p w14:paraId="41215508" w14:textId="68805B07" w:rsidR="00EF5FE2" w:rsidRDefault="00EF5FE2" w:rsidP="004B78AD"/>
    <w:sectPr w:rsidR="00EF5FE2" w:rsidSect="004B78AD">
      <w:headerReference w:type="default" r:id="rId7"/>
      <w:headerReference w:type="first" r:id="rId8"/>
      <w:type w:val="continuous"/>
      <w:pgSz w:w="16840" w:h="11900" w:orient="landscape"/>
      <w:pgMar w:top="1418" w:right="851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A00D" w14:textId="77777777" w:rsidR="00936CD8" w:rsidRDefault="00936CD8" w:rsidP="00B4731D">
      <w:pPr>
        <w:spacing w:line="240" w:lineRule="auto"/>
      </w:pPr>
      <w:r>
        <w:separator/>
      </w:r>
    </w:p>
  </w:endnote>
  <w:endnote w:type="continuationSeparator" w:id="0">
    <w:p w14:paraId="717674DD" w14:textId="77777777" w:rsidR="00936CD8" w:rsidRDefault="00936CD8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OrandaBT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4E83" w14:textId="77777777" w:rsidR="00936CD8" w:rsidRDefault="00936CD8" w:rsidP="00B4731D">
      <w:pPr>
        <w:spacing w:line="240" w:lineRule="auto"/>
      </w:pPr>
      <w:r>
        <w:separator/>
      </w:r>
    </w:p>
  </w:footnote>
  <w:footnote w:type="continuationSeparator" w:id="0">
    <w:p w14:paraId="27A6856D" w14:textId="77777777" w:rsidR="00936CD8" w:rsidRDefault="00936CD8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852" w:tblpY="681"/>
      <w:tblOverlap w:val="never"/>
      <w:tblW w:w="15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93"/>
      <w:gridCol w:w="3364"/>
      <w:gridCol w:w="1682"/>
    </w:tblGrid>
    <w:tr w:rsidR="00BF5AF8" w14:paraId="55C2A954" w14:textId="77777777" w:rsidTr="004B78AD">
      <w:trPr>
        <w:cantSplit/>
        <w:trHeight w:hRule="exact" w:val="340"/>
      </w:trPr>
      <w:tc>
        <w:tcPr>
          <w:tcW w:w="6804" w:type="dxa"/>
        </w:tcPr>
        <w:p w14:paraId="132E1480" w14:textId="3CE49325" w:rsidR="00BF5AF8" w:rsidRPr="00AC1FC5" w:rsidRDefault="006665F2" w:rsidP="004B78AD">
          <w:pPr>
            <w:pStyle w:val="Kop1"/>
          </w:pPr>
          <w:fldSimple w:instr=" STYLEREF &quot;Document titel&quot; \* MERGEFORMAT ">
            <w:r w:rsidR="004B78AD">
              <w:rPr>
                <w:noProof/>
              </w:rPr>
              <w:t>Brancheplan</w:t>
            </w:r>
          </w:fldSimple>
        </w:p>
      </w:tc>
      <w:tc>
        <w:tcPr>
          <w:tcW w:w="2268" w:type="dxa"/>
        </w:tcPr>
        <w:p w14:paraId="5A9BED98" w14:textId="68277ECF" w:rsidR="00BF5AF8" w:rsidRPr="00AC1FC5" w:rsidRDefault="006665F2" w:rsidP="004B78AD">
          <w:pPr>
            <w:pStyle w:val="DatumVolgvel"/>
            <w:tabs>
              <w:tab w:val="center" w:pos="1134"/>
              <w:tab w:val="right" w:pos="2268"/>
            </w:tabs>
            <w:jc w:val="left"/>
          </w:pPr>
          <w:fldSimple w:instr=" STYLEREF Datum \* MERGEFORMAT ">
            <w:r w:rsidR="004B78AD">
              <w:rPr>
                <w:noProof/>
              </w:rPr>
              <w:t>November 2021</w:t>
            </w:r>
          </w:fldSimple>
        </w:p>
      </w:tc>
      <w:tc>
        <w:tcPr>
          <w:tcW w:w="1134" w:type="dxa"/>
        </w:tcPr>
        <w:p w14:paraId="2AF6B676" w14:textId="2FEE689F" w:rsidR="00BF5AF8" w:rsidRDefault="00BF5AF8" w:rsidP="004B78AD">
          <w:pPr>
            <w:pStyle w:val="Kopteks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MERGEFORMAT ">
            <w:r>
              <w:rPr>
                <w:noProof/>
              </w:rPr>
              <w:t>18</w:t>
            </w:r>
          </w:fldSimple>
        </w:p>
      </w:tc>
    </w:tr>
  </w:tbl>
  <w:p w14:paraId="23C3DAD2" w14:textId="77777777" w:rsidR="00A63E98" w:rsidRDefault="00A6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F638" w14:textId="4EBB16E8" w:rsidR="00262CF7" w:rsidRDefault="00286A0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BB1DBA" wp14:editId="70DE0F1C">
          <wp:simplePos x="0" y="0"/>
          <wp:positionH relativeFrom="page">
            <wp:posOffset>7705090</wp:posOffset>
          </wp:positionH>
          <wp:positionV relativeFrom="page">
            <wp:posOffset>215900</wp:posOffset>
          </wp:positionV>
          <wp:extent cx="2437200" cy="432000"/>
          <wp:effectExtent l="0" t="0" r="1270" b="0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431A4"/>
    <w:multiLevelType w:val="hybridMultilevel"/>
    <w:tmpl w:val="46EC3D46"/>
    <w:lvl w:ilvl="0" w:tplc="833AEA08">
      <w:start w:val="1"/>
      <w:numFmt w:val="bullet"/>
      <w:pStyle w:val="TabeltekstOpsommi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7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042B53"/>
    <w:rsid w:val="00061C6B"/>
    <w:rsid w:val="000A02BE"/>
    <w:rsid w:val="000B083F"/>
    <w:rsid w:val="000E56C3"/>
    <w:rsid w:val="000F1D73"/>
    <w:rsid w:val="00165BEE"/>
    <w:rsid w:val="00172205"/>
    <w:rsid w:val="001B4864"/>
    <w:rsid w:val="001C32A8"/>
    <w:rsid w:val="001F2ABB"/>
    <w:rsid w:val="001F3483"/>
    <w:rsid w:val="001F6402"/>
    <w:rsid w:val="00236143"/>
    <w:rsid w:val="00262CF7"/>
    <w:rsid w:val="002763B3"/>
    <w:rsid w:val="00286A0F"/>
    <w:rsid w:val="00292972"/>
    <w:rsid w:val="002C258F"/>
    <w:rsid w:val="002D5A4E"/>
    <w:rsid w:val="002F33BF"/>
    <w:rsid w:val="003315D6"/>
    <w:rsid w:val="003373F9"/>
    <w:rsid w:val="0034365F"/>
    <w:rsid w:val="003710AF"/>
    <w:rsid w:val="00376357"/>
    <w:rsid w:val="00384315"/>
    <w:rsid w:val="003C22E5"/>
    <w:rsid w:val="003D649F"/>
    <w:rsid w:val="003F1758"/>
    <w:rsid w:val="004070F9"/>
    <w:rsid w:val="004429CD"/>
    <w:rsid w:val="004570B3"/>
    <w:rsid w:val="00457B13"/>
    <w:rsid w:val="00462365"/>
    <w:rsid w:val="0047175F"/>
    <w:rsid w:val="004B78AD"/>
    <w:rsid w:val="004D100F"/>
    <w:rsid w:val="00522B77"/>
    <w:rsid w:val="00533066"/>
    <w:rsid w:val="0053645B"/>
    <w:rsid w:val="005A7EF4"/>
    <w:rsid w:val="005B7F3E"/>
    <w:rsid w:val="005D714A"/>
    <w:rsid w:val="005E7A6B"/>
    <w:rsid w:val="00647A70"/>
    <w:rsid w:val="006665F2"/>
    <w:rsid w:val="006949FB"/>
    <w:rsid w:val="006954FE"/>
    <w:rsid w:val="006A1686"/>
    <w:rsid w:val="006A3B50"/>
    <w:rsid w:val="007147AA"/>
    <w:rsid w:val="007D0E1E"/>
    <w:rsid w:val="00800E0F"/>
    <w:rsid w:val="008136E6"/>
    <w:rsid w:val="00815E26"/>
    <w:rsid w:val="00850AC3"/>
    <w:rsid w:val="00861934"/>
    <w:rsid w:val="00864E38"/>
    <w:rsid w:val="00876EE0"/>
    <w:rsid w:val="00877FD4"/>
    <w:rsid w:val="008A174D"/>
    <w:rsid w:val="008D36C1"/>
    <w:rsid w:val="008D7141"/>
    <w:rsid w:val="00911950"/>
    <w:rsid w:val="00914000"/>
    <w:rsid w:val="00936CD8"/>
    <w:rsid w:val="00963E19"/>
    <w:rsid w:val="009E3A66"/>
    <w:rsid w:val="00A439C1"/>
    <w:rsid w:val="00A63E98"/>
    <w:rsid w:val="00AC1AE4"/>
    <w:rsid w:val="00AC1FC5"/>
    <w:rsid w:val="00AF1465"/>
    <w:rsid w:val="00B35947"/>
    <w:rsid w:val="00B4731D"/>
    <w:rsid w:val="00B92B47"/>
    <w:rsid w:val="00BA5A18"/>
    <w:rsid w:val="00BB632A"/>
    <w:rsid w:val="00BD107B"/>
    <w:rsid w:val="00BE7212"/>
    <w:rsid w:val="00BF2470"/>
    <w:rsid w:val="00BF5AF8"/>
    <w:rsid w:val="00C14536"/>
    <w:rsid w:val="00C30F01"/>
    <w:rsid w:val="00C31894"/>
    <w:rsid w:val="00C36555"/>
    <w:rsid w:val="00C715E3"/>
    <w:rsid w:val="00C805F0"/>
    <w:rsid w:val="00C82C24"/>
    <w:rsid w:val="00C84BC6"/>
    <w:rsid w:val="00CD0F1C"/>
    <w:rsid w:val="00CD3663"/>
    <w:rsid w:val="00D3115E"/>
    <w:rsid w:val="00D46647"/>
    <w:rsid w:val="00D47867"/>
    <w:rsid w:val="00D61FE9"/>
    <w:rsid w:val="00D7109F"/>
    <w:rsid w:val="00D75A60"/>
    <w:rsid w:val="00DA16D1"/>
    <w:rsid w:val="00DB472F"/>
    <w:rsid w:val="00DB7C3E"/>
    <w:rsid w:val="00DD5D91"/>
    <w:rsid w:val="00DD78E1"/>
    <w:rsid w:val="00DE3CC5"/>
    <w:rsid w:val="00DE416B"/>
    <w:rsid w:val="00E05B68"/>
    <w:rsid w:val="00E441FE"/>
    <w:rsid w:val="00E771C6"/>
    <w:rsid w:val="00EC1D5C"/>
    <w:rsid w:val="00EF5FE2"/>
    <w:rsid w:val="00F14D86"/>
    <w:rsid w:val="00F15508"/>
    <w:rsid w:val="00F538DA"/>
    <w:rsid w:val="00F54019"/>
    <w:rsid w:val="00F61D3E"/>
    <w:rsid w:val="00F97BC9"/>
    <w:rsid w:val="00FA50E0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E0D9"/>
  <w14:defaultImageDpi w14:val="32767"/>
  <w15:chartTrackingRefBased/>
  <w15:docId w15:val="{A90409D1-2B9E-3042-AEF1-1C1B78EB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0E56C3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Times New Roman (Koppen CS)"/>
      <w:b/>
      <w:color w:val="E10020" w:themeColor="text2"/>
      <w:spacing w:val="4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5AF8"/>
    <w:pPr>
      <w:tabs>
        <w:tab w:val="center" w:pos="4536"/>
        <w:tab w:val="right" w:pos="9072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KoptekstChar">
    <w:name w:val="Koptekst Char"/>
    <w:basedOn w:val="Standaardalinea-lettertype"/>
    <w:link w:val="Koptekst"/>
    <w:uiPriority w:val="99"/>
    <w:rsid w:val="00BF5AF8"/>
    <w:rPr>
      <w:color w:val="808080" w:themeColor="background1" w:themeShade="80"/>
      <w:sz w:val="20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uiPriority w:val="40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0E56C3"/>
    <w:rPr>
      <w:rFonts w:asciiTheme="majorHAnsi" w:eastAsiaTheme="majorEastAsia" w:hAnsiTheme="majorHAnsi" w:cs="Times New Roman (Koppen CS)"/>
      <w:b/>
      <w:color w:val="E10020" w:themeColor="text2"/>
      <w:spacing w:val="4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EF5FE2"/>
    <w:rPr>
      <w:b/>
      <w:color w:val="E10020" w:themeColor="accent1"/>
    </w:rPr>
  </w:style>
  <w:style w:type="paragraph" w:customStyle="1" w:styleId="TabeltekstOpsomming">
    <w:name w:val="Tabeltekst Opsomming"/>
    <w:basedOn w:val="Tabeltekst"/>
    <w:uiPriority w:val="8"/>
    <w:qFormat/>
    <w:rsid w:val="00FF6B75"/>
    <w:pPr>
      <w:numPr>
        <w:numId w:val="15"/>
      </w:numPr>
      <w:tabs>
        <w:tab w:val="clear" w:pos="284"/>
        <w:tab w:val="clear" w:pos="567"/>
        <w:tab w:val="left" w:pos="170"/>
      </w:tabs>
    </w:p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Tabeltekst">
    <w:name w:val="Tabeltekst"/>
    <w:basedOn w:val="Brieftekst"/>
    <w:uiPriority w:val="7"/>
    <w:qFormat/>
    <w:rsid w:val="004B78AD"/>
    <w:pPr>
      <w:spacing w:line="240" w:lineRule="auto"/>
      <w:jc w:val="center"/>
    </w:pPr>
    <w:rPr>
      <w:sz w:val="16"/>
    </w:rPr>
  </w:style>
  <w:style w:type="paragraph" w:customStyle="1" w:styleId="Documenttitel">
    <w:name w:val="Document titel"/>
    <w:basedOn w:val="Brieftekst"/>
    <w:next w:val="Brieftekst"/>
    <w:uiPriority w:val="7"/>
    <w:qFormat/>
    <w:rsid w:val="0034365F"/>
    <w:pPr>
      <w:spacing w:line="240" w:lineRule="auto"/>
    </w:pPr>
    <w:rPr>
      <w:rFonts w:asciiTheme="majorHAnsi" w:hAnsiTheme="majorHAnsi" w:cs="Times New Roman (Hoofdtekst CS)"/>
      <w:b/>
      <w:noProof/>
      <w:color w:val="E10020" w:themeColor="text2"/>
      <w:spacing w:val="4"/>
      <w:sz w:val="26"/>
    </w:rPr>
  </w:style>
  <w:style w:type="paragraph" w:customStyle="1" w:styleId="DatumVolgvel">
    <w:name w:val="Datum Volgvel"/>
    <w:basedOn w:val="Brieftekst"/>
    <w:uiPriority w:val="7"/>
    <w:qFormat/>
    <w:rsid w:val="00BF5AF8"/>
    <w:pPr>
      <w:tabs>
        <w:tab w:val="clear" w:pos="284"/>
      </w:tabs>
      <w:spacing w:before="60" w:line="200" w:lineRule="exact"/>
      <w:jc w:val="right"/>
    </w:pPr>
    <w:rPr>
      <w:color w:val="808080" w:themeColor="background1" w:themeShade="80"/>
      <w:sz w:val="16"/>
    </w:rPr>
  </w:style>
  <w:style w:type="paragraph" w:customStyle="1" w:styleId="Retouradres">
    <w:name w:val="Retouradres"/>
    <w:basedOn w:val="DatumVolgvel"/>
    <w:uiPriority w:val="7"/>
    <w:qFormat/>
    <w:rsid w:val="007147AA"/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  <w:style w:type="table" w:customStyle="1" w:styleId="WSPRTabel1">
    <w:name w:val="WSPR Tabel 1"/>
    <w:basedOn w:val="Standaardtabel"/>
    <w:uiPriority w:val="99"/>
    <w:rsid w:val="00864E38"/>
    <w:rPr>
      <w:sz w:val="16"/>
    </w:rPr>
    <w:tblPr>
      <w:tblBorders>
        <w:bottom w:val="single" w:sz="4" w:space="0" w:color="110E0C" w:themeColor="text1"/>
        <w:insideH w:val="single" w:sz="4" w:space="0" w:color="110E0C" w:themeColor="text1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</w:rPr>
    </w:tblStylePr>
  </w:style>
  <w:style w:type="paragraph" w:customStyle="1" w:styleId="typedocument">
    <w:name w:val="type document"/>
    <w:basedOn w:val="Standaard"/>
    <w:uiPriority w:val="99"/>
    <w:rsid w:val="00286A0F"/>
    <w:pPr>
      <w:autoSpaceDE w:val="0"/>
      <w:autoSpaceDN w:val="0"/>
      <w:adjustRightInd w:val="0"/>
      <w:spacing w:line="282" w:lineRule="atLeast"/>
      <w:textAlignment w:val="center"/>
    </w:pPr>
    <w:rPr>
      <w:rFonts w:ascii="OrandaBT-Bold" w:hAnsi="OrandaBT-Bold" w:cs="OrandaBT-Bold"/>
      <w:b/>
      <w:bCs/>
      <w:color w:val="FFFFFF"/>
      <w:spacing w:val="5"/>
      <w:sz w:val="25"/>
      <w:szCs w:val="25"/>
      <w:lang w:val="en-US"/>
    </w:rPr>
  </w:style>
  <w:style w:type="paragraph" w:styleId="Datum">
    <w:name w:val="Date"/>
    <w:basedOn w:val="Standaard"/>
    <w:next w:val="Standaard"/>
    <w:link w:val="DatumChar"/>
    <w:uiPriority w:val="29"/>
    <w:rsid w:val="00BF5AF8"/>
    <w:rPr>
      <w:color w:val="808080" w:themeColor="background1" w:themeShade="80"/>
      <w:sz w:val="16"/>
    </w:rPr>
  </w:style>
  <w:style w:type="character" w:customStyle="1" w:styleId="DatumChar">
    <w:name w:val="Datum Char"/>
    <w:basedOn w:val="Standaardalinea-lettertype"/>
    <w:link w:val="Datum"/>
    <w:uiPriority w:val="29"/>
    <w:rsid w:val="00BF5AF8"/>
    <w:rPr>
      <w:color w:val="808080" w:themeColor="background1" w:themeShade="80"/>
      <w:sz w:val="16"/>
      <w:lang w:val="nl-NL"/>
    </w:rPr>
  </w:style>
  <w:style w:type="table" w:customStyle="1" w:styleId="WSPRTabel2">
    <w:name w:val="WSPR Tabel 2"/>
    <w:basedOn w:val="WSPRTabel1"/>
    <w:uiPriority w:val="99"/>
    <w:rsid w:val="00DE3CC5"/>
    <w:tblPr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  <w:color w:val="FFFFFF" w:themeColor="background1"/>
      </w:rPr>
      <w:tblPr/>
      <w:tcPr>
        <w:shd w:val="clear" w:color="auto" w:fill="E10020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WSPR_2_Brancheplan_proef_v1.docx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formulier - Versie 1 - oktober 2021
Ontwerp: Friends For Brands
Template: Ton Persoon</dc:description>
  <cp:lastModifiedBy>Ton Persoon</cp:lastModifiedBy>
  <cp:revision>2</cp:revision>
  <dcterms:created xsi:type="dcterms:W3CDTF">2021-10-28T12:59:00Z</dcterms:created>
  <dcterms:modified xsi:type="dcterms:W3CDTF">2021-10-28T12:59:00Z</dcterms:modified>
  <cp:category/>
</cp:coreProperties>
</file>