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5CEF" w14:textId="3B5C660B" w:rsidR="00286A0F" w:rsidRPr="00C84BC6" w:rsidRDefault="00AC1FC5" w:rsidP="00DB7C3E">
      <w:pPr>
        <w:pStyle w:val="Datum"/>
        <w:rPr>
          <w:lang w:val="en-US"/>
        </w:rPr>
      </w:pPr>
      <w:r w:rsidRPr="00C84BC6">
        <w:rPr>
          <w:lang w:val="en-US"/>
        </w:rPr>
        <w:t>November 2021</w:t>
      </w:r>
    </w:p>
    <w:p w14:paraId="5E781020" w14:textId="77777777" w:rsidR="00DB7C3E" w:rsidRPr="00C84BC6" w:rsidRDefault="00DB7C3E" w:rsidP="00286A0F">
      <w:pPr>
        <w:pStyle w:val="Brieftekst"/>
        <w:rPr>
          <w:lang w:val="en-US"/>
        </w:rPr>
      </w:pPr>
    </w:p>
    <w:p w14:paraId="382EA9B5" w14:textId="77777777" w:rsidR="00AC1FC5" w:rsidRPr="00C84BC6" w:rsidRDefault="00AC1FC5" w:rsidP="000E56C3">
      <w:pPr>
        <w:pStyle w:val="DocumentTitel2"/>
        <w:framePr w:wrap="around"/>
        <w:rPr>
          <w:lang w:val="en-US"/>
        </w:rPr>
      </w:pPr>
      <w:r w:rsidRPr="00C84BC6">
        <w:rPr>
          <w:lang w:val="en-US"/>
        </w:rPr>
        <w:t>Checklist deals</w:t>
      </w:r>
    </w:p>
    <w:p w14:paraId="5F6C6BD3" w14:textId="77777777" w:rsidR="00DB7C3E" w:rsidRPr="00C84BC6" w:rsidRDefault="00DB7C3E" w:rsidP="00864E38">
      <w:pPr>
        <w:pStyle w:val="Brieftekst"/>
        <w:rPr>
          <w:lang w:val="en-US"/>
        </w:rPr>
      </w:pPr>
    </w:p>
    <w:p w14:paraId="0857E2E3" w14:textId="3D9BBA09" w:rsidR="001C32A8" w:rsidRPr="004429CD" w:rsidRDefault="001C32A8" w:rsidP="00C84BC6">
      <w:pPr>
        <w:pStyle w:val="Tabeltekst"/>
        <w:rPr>
          <w:lang w:val="en-US"/>
        </w:rPr>
      </w:pPr>
      <w:proofErr w:type="spellStart"/>
      <w:r w:rsidRPr="00C84BC6">
        <w:rPr>
          <w:rStyle w:val="BrieftekstChar"/>
          <w:lang w:val="en-US"/>
        </w:rPr>
        <w:t>Accountmanager</w:t>
      </w:r>
      <w:proofErr w:type="spellEnd"/>
      <w:r w:rsidRPr="00C84BC6">
        <w:rPr>
          <w:rStyle w:val="BrieftekstChar"/>
          <w:lang w:val="en-US"/>
        </w:rPr>
        <w:t xml:space="preserve">: </w:t>
      </w:r>
      <w:r w:rsidR="00C84BC6">
        <w:rPr>
          <w:rStyle w:val="BrieftekstChar"/>
        </w:rPr>
        <w:fldChar w:fldCharType="begin">
          <w:ffData>
            <w:name w:val="Text00"/>
            <w:enabled/>
            <w:calcOnExit w:val="0"/>
            <w:textInput>
              <w:default w:val="Vul hier naam accountmanager in"/>
            </w:textInput>
          </w:ffData>
        </w:fldChar>
      </w:r>
      <w:bookmarkStart w:id="0" w:name="Text00"/>
      <w:r w:rsidR="00C84BC6">
        <w:rPr>
          <w:rStyle w:val="BrieftekstChar"/>
        </w:rPr>
        <w:instrText xml:space="preserve"> FORMTEXT </w:instrText>
      </w:r>
      <w:r w:rsidR="00C84BC6">
        <w:rPr>
          <w:rStyle w:val="BrieftekstChar"/>
        </w:rPr>
      </w:r>
      <w:r w:rsidR="00C84BC6">
        <w:rPr>
          <w:rStyle w:val="BrieftekstChar"/>
        </w:rPr>
        <w:fldChar w:fldCharType="separate"/>
      </w:r>
      <w:r w:rsidR="00C84BC6">
        <w:rPr>
          <w:rStyle w:val="BrieftekstChar"/>
          <w:noProof/>
        </w:rPr>
        <w:t>Vul hier naam accountmanager in</w:t>
      </w:r>
      <w:r w:rsidR="00C84BC6">
        <w:rPr>
          <w:rStyle w:val="BrieftekstChar"/>
        </w:rPr>
        <w:fldChar w:fldCharType="end"/>
      </w:r>
      <w:bookmarkEnd w:id="0"/>
    </w:p>
    <w:p w14:paraId="766D44E2" w14:textId="77777777" w:rsidR="001C32A8" w:rsidRPr="00C84BC6" w:rsidRDefault="001C32A8" w:rsidP="00864E38">
      <w:pPr>
        <w:pStyle w:val="Brieftekst"/>
        <w:rPr>
          <w:lang w:val="en-US"/>
        </w:rPr>
      </w:pPr>
    </w:p>
    <w:tbl>
      <w:tblPr>
        <w:tblStyle w:val="WSPRTabel1"/>
        <w:tblW w:w="10205" w:type="dxa"/>
        <w:tblLayout w:type="fixed"/>
        <w:tblLook w:val="0020" w:firstRow="1" w:lastRow="0" w:firstColumn="0" w:lastColumn="0" w:noHBand="0" w:noVBand="0"/>
      </w:tblPr>
      <w:tblGrid>
        <w:gridCol w:w="3118"/>
        <w:gridCol w:w="7087"/>
      </w:tblGrid>
      <w:tr w:rsidR="001C32A8" w:rsidRPr="00A439C1" w14:paraId="0C06A53F" w14:textId="77777777" w:rsidTr="00864E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203" w:type="dxa"/>
            <w:gridSpan w:val="2"/>
          </w:tcPr>
          <w:p w14:paraId="18082881" w14:textId="77777777" w:rsidR="001C32A8" w:rsidRPr="00A439C1" w:rsidRDefault="001C32A8" w:rsidP="001C32A8">
            <w:pPr>
              <w:rPr>
                <w:bCs/>
              </w:rPr>
            </w:pPr>
            <w:r w:rsidRPr="00A439C1">
              <w:rPr>
                <w:bCs/>
              </w:rPr>
              <w:t xml:space="preserve">A. Gegevens opdrachtnemer </w:t>
            </w:r>
          </w:p>
        </w:tc>
      </w:tr>
      <w:tr w:rsidR="001C32A8" w:rsidRPr="00A439C1" w14:paraId="56F26DDF" w14:textId="77777777" w:rsidTr="00864E38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3118" w:type="dxa"/>
          </w:tcPr>
          <w:p w14:paraId="75FE2731" w14:textId="0DA3E6AA" w:rsidR="001C32A8" w:rsidRPr="00AC1FC5" w:rsidRDefault="001C32A8" w:rsidP="00AC1FC5">
            <w:pPr>
              <w:pStyle w:val="Tabeltekst"/>
            </w:pPr>
            <w:r w:rsidRPr="00AC1FC5">
              <w:t>Naam organisatie</w:t>
            </w:r>
          </w:p>
        </w:tc>
        <w:tc>
          <w:tcPr>
            <w:tcW w:w="7087" w:type="dxa"/>
          </w:tcPr>
          <w:p w14:paraId="323283AE" w14:textId="2645873E" w:rsidR="001C32A8" w:rsidRPr="00864E38" w:rsidRDefault="00864E38" w:rsidP="00914000">
            <w:pPr>
              <w:pStyle w:val="Tabeltekst"/>
            </w:pPr>
            <w:r>
              <w:fldChar w:fldCharType="begin">
                <w:ffData>
                  <w:name w:val="Tekst_01"/>
                  <w:enabled/>
                  <w:calcOnExit w:val="0"/>
                  <w:textInput>
                    <w:default w:val="Vul in"/>
                  </w:textInput>
                </w:ffData>
              </w:fldChar>
            </w:r>
            <w:bookmarkStart w:id="1" w:name="Tekst_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Vul in</w:t>
            </w:r>
            <w:r>
              <w:fldChar w:fldCharType="end"/>
            </w:r>
            <w:bookmarkEnd w:id="1"/>
          </w:p>
        </w:tc>
      </w:tr>
      <w:tr w:rsidR="001C32A8" w:rsidRPr="00A439C1" w14:paraId="228E3BD6" w14:textId="77777777" w:rsidTr="00864E38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3118" w:type="dxa"/>
          </w:tcPr>
          <w:p w14:paraId="2D6DDEAD" w14:textId="2FA18AB0" w:rsidR="001C32A8" w:rsidRPr="00AC1FC5" w:rsidRDefault="001C32A8" w:rsidP="00AC1FC5">
            <w:pPr>
              <w:pStyle w:val="Tabeltekst"/>
            </w:pPr>
            <w:r w:rsidRPr="00AC1FC5">
              <w:t>Volledig adre</w:t>
            </w:r>
            <w:r w:rsidR="00AC1FC5">
              <w:t>s</w:t>
            </w:r>
          </w:p>
        </w:tc>
        <w:tc>
          <w:tcPr>
            <w:tcW w:w="7087" w:type="dxa"/>
          </w:tcPr>
          <w:p w14:paraId="6B046471" w14:textId="22BE3E31" w:rsidR="001C32A8" w:rsidRPr="00864E38" w:rsidRDefault="00864E38" w:rsidP="00914000">
            <w:pPr>
              <w:pStyle w:val="Tabeltekst"/>
              <w:rPr>
                <w:b/>
                <w:bCs/>
              </w:rPr>
            </w:pPr>
            <w:r>
              <w:fldChar w:fldCharType="begin">
                <w:ffData>
                  <w:name w:val="Tekst02"/>
                  <w:enabled/>
                  <w:calcOnExit w:val="0"/>
                  <w:textInput>
                    <w:default w:val="Vul in"/>
                  </w:textInput>
                </w:ffData>
              </w:fldChar>
            </w:r>
            <w:bookmarkStart w:id="2" w:name="Tekst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Vul in</w:t>
            </w:r>
            <w:r>
              <w:fldChar w:fldCharType="end"/>
            </w:r>
            <w:bookmarkEnd w:id="2"/>
          </w:p>
        </w:tc>
      </w:tr>
      <w:tr w:rsidR="001C32A8" w:rsidRPr="00A439C1" w14:paraId="5B8F4FCB" w14:textId="77777777" w:rsidTr="00864E38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3118" w:type="dxa"/>
          </w:tcPr>
          <w:p w14:paraId="459A5317" w14:textId="77777777" w:rsidR="001C32A8" w:rsidRPr="00AC1FC5" w:rsidRDefault="001C32A8" w:rsidP="00AC1FC5">
            <w:pPr>
              <w:pStyle w:val="Tabeltekst"/>
            </w:pPr>
            <w:r w:rsidRPr="00AC1FC5">
              <w:t>KvK nummer </w:t>
            </w:r>
          </w:p>
        </w:tc>
        <w:tc>
          <w:tcPr>
            <w:tcW w:w="7087" w:type="dxa"/>
          </w:tcPr>
          <w:p w14:paraId="4C7264BC" w14:textId="3587FA03" w:rsidR="001C32A8" w:rsidRPr="00864E38" w:rsidRDefault="00864E38" w:rsidP="00914000">
            <w:pPr>
              <w:pStyle w:val="Tabeltekst"/>
            </w:pPr>
            <w:r w:rsidRPr="00864E38">
              <w:fldChar w:fldCharType="begin">
                <w:ffData>
                  <w:name w:val="Teks03"/>
                  <w:enabled/>
                  <w:calcOnExit w:val="0"/>
                  <w:textInput>
                    <w:default w:val="Vul in"/>
                  </w:textInput>
                </w:ffData>
              </w:fldChar>
            </w:r>
            <w:bookmarkStart w:id="3" w:name="Teks03"/>
            <w:r w:rsidRPr="00864E38">
              <w:instrText xml:space="preserve"> FORMTEXT </w:instrText>
            </w:r>
            <w:r w:rsidRPr="00864E38">
              <w:fldChar w:fldCharType="separate"/>
            </w:r>
            <w:r w:rsidRPr="00864E38">
              <w:rPr>
                <w:noProof/>
              </w:rPr>
              <w:t>Vul in</w:t>
            </w:r>
            <w:r w:rsidRPr="00864E38">
              <w:fldChar w:fldCharType="end"/>
            </w:r>
            <w:bookmarkEnd w:id="3"/>
          </w:p>
        </w:tc>
      </w:tr>
      <w:tr w:rsidR="001C32A8" w:rsidRPr="00A439C1" w14:paraId="461B1A4D" w14:textId="77777777" w:rsidTr="00864E38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3118" w:type="dxa"/>
          </w:tcPr>
          <w:p w14:paraId="23F5143C" w14:textId="77777777" w:rsidR="001C32A8" w:rsidRPr="00AC1FC5" w:rsidRDefault="001C32A8" w:rsidP="00AC1FC5">
            <w:pPr>
              <w:pStyle w:val="Tabeltekst"/>
            </w:pPr>
            <w:r w:rsidRPr="00AC1FC5">
              <w:t>Btw-nummer</w:t>
            </w:r>
          </w:p>
        </w:tc>
        <w:tc>
          <w:tcPr>
            <w:tcW w:w="7087" w:type="dxa"/>
          </w:tcPr>
          <w:p w14:paraId="0C161472" w14:textId="4E14849F" w:rsidR="001C32A8" w:rsidRPr="00864E38" w:rsidRDefault="00864E38" w:rsidP="00914000">
            <w:pPr>
              <w:pStyle w:val="Tabeltekst"/>
              <w:rPr>
                <w:szCs w:val="20"/>
              </w:rPr>
            </w:pPr>
            <w:r w:rsidRPr="00864E38">
              <w:rPr>
                <w:szCs w:val="20"/>
              </w:rPr>
              <w:fldChar w:fldCharType="begin">
                <w:ffData>
                  <w:name w:val="Tekst04"/>
                  <w:enabled/>
                  <w:calcOnExit w:val="0"/>
                  <w:textInput>
                    <w:default w:val="Vul in"/>
                  </w:textInput>
                </w:ffData>
              </w:fldChar>
            </w:r>
            <w:bookmarkStart w:id="4" w:name="Tekst04"/>
            <w:r w:rsidRPr="00864E38">
              <w:rPr>
                <w:szCs w:val="20"/>
              </w:rPr>
              <w:instrText xml:space="preserve"> FORMTEXT </w:instrText>
            </w:r>
            <w:r w:rsidRPr="00864E38">
              <w:rPr>
                <w:szCs w:val="20"/>
              </w:rPr>
            </w:r>
            <w:r w:rsidRPr="00864E38">
              <w:rPr>
                <w:szCs w:val="20"/>
              </w:rPr>
              <w:fldChar w:fldCharType="separate"/>
            </w:r>
            <w:r w:rsidRPr="00864E38">
              <w:rPr>
                <w:noProof/>
                <w:szCs w:val="20"/>
              </w:rPr>
              <w:t>Vul in</w:t>
            </w:r>
            <w:r w:rsidRPr="00864E38">
              <w:rPr>
                <w:szCs w:val="20"/>
              </w:rPr>
              <w:fldChar w:fldCharType="end"/>
            </w:r>
            <w:bookmarkEnd w:id="4"/>
          </w:p>
        </w:tc>
      </w:tr>
      <w:tr w:rsidR="001C32A8" w:rsidRPr="00A439C1" w14:paraId="750EB058" w14:textId="77777777" w:rsidTr="00864E38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3118" w:type="dxa"/>
          </w:tcPr>
          <w:p w14:paraId="18CCE15A" w14:textId="6352582E" w:rsidR="001C32A8" w:rsidRPr="00AC1FC5" w:rsidRDefault="001C32A8" w:rsidP="00AC1FC5">
            <w:pPr>
              <w:pStyle w:val="Tabeltekst"/>
            </w:pPr>
            <w:r w:rsidRPr="00AC1FC5">
              <w:t>Tekenbevoegde KvK</w:t>
            </w:r>
          </w:p>
        </w:tc>
        <w:tc>
          <w:tcPr>
            <w:tcW w:w="7087" w:type="dxa"/>
          </w:tcPr>
          <w:p w14:paraId="06EE0A52" w14:textId="5E2F1A93" w:rsidR="001C32A8" w:rsidRPr="00864E38" w:rsidRDefault="00864E38" w:rsidP="00914000">
            <w:pPr>
              <w:pStyle w:val="Tabeltekst"/>
            </w:pPr>
            <w:r w:rsidRPr="00864E38">
              <w:fldChar w:fldCharType="begin">
                <w:ffData>
                  <w:name w:val="Tekst05"/>
                  <w:enabled/>
                  <w:calcOnExit w:val="0"/>
                  <w:textInput>
                    <w:default w:val="Vul in"/>
                  </w:textInput>
                </w:ffData>
              </w:fldChar>
            </w:r>
            <w:bookmarkStart w:id="5" w:name="Tekst05"/>
            <w:r w:rsidRPr="00864E38">
              <w:instrText xml:space="preserve"> FORMTEXT </w:instrText>
            </w:r>
            <w:r w:rsidRPr="00864E38">
              <w:fldChar w:fldCharType="separate"/>
            </w:r>
            <w:r w:rsidRPr="00864E38">
              <w:rPr>
                <w:noProof/>
              </w:rPr>
              <w:t>Vul in</w:t>
            </w:r>
            <w:r w:rsidRPr="00864E38">
              <w:fldChar w:fldCharType="end"/>
            </w:r>
            <w:bookmarkEnd w:id="5"/>
          </w:p>
        </w:tc>
      </w:tr>
      <w:tr w:rsidR="001C32A8" w:rsidRPr="00A439C1" w14:paraId="70ECA5E6" w14:textId="77777777" w:rsidTr="00864E38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3118" w:type="dxa"/>
          </w:tcPr>
          <w:p w14:paraId="4F9027E3" w14:textId="218BFCEC" w:rsidR="001C32A8" w:rsidRPr="00AC1FC5" w:rsidRDefault="001C32A8" w:rsidP="00AC1FC5">
            <w:pPr>
              <w:pStyle w:val="Tabeltekst"/>
            </w:pPr>
            <w:r w:rsidRPr="00AC1FC5">
              <w:t>Contactpersoon</w:t>
            </w:r>
          </w:p>
        </w:tc>
        <w:tc>
          <w:tcPr>
            <w:tcW w:w="7087" w:type="dxa"/>
          </w:tcPr>
          <w:p w14:paraId="68571C7C" w14:textId="22496CE3" w:rsidR="001C32A8" w:rsidRPr="00864E38" w:rsidRDefault="00864E38" w:rsidP="00914000">
            <w:pPr>
              <w:pStyle w:val="Tabeltekst"/>
            </w:pPr>
            <w:r w:rsidRPr="00864E38">
              <w:fldChar w:fldCharType="begin">
                <w:ffData>
                  <w:name w:val="Tekst06"/>
                  <w:enabled/>
                  <w:calcOnExit w:val="0"/>
                  <w:textInput>
                    <w:default w:val="Vul in"/>
                  </w:textInput>
                </w:ffData>
              </w:fldChar>
            </w:r>
            <w:bookmarkStart w:id="6" w:name="Tekst06"/>
            <w:r w:rsidRPr="00864E38">
              <w:instrText xml:space="preserve"> FORMTEXT </w:instrText>
            </w:r>
            <w:r w:rsidRPr="00864E38">
              <w:fldChar w:fldCharType="separate"/>
            </w:r>
            <w:r w:rsidRPr="00864E38">
              <w:rPr>
                <w:noProof/>
              </w:rPr>
              <w:t>Vul in</w:t>
            </w:r>
            <w:r w:rsidRPr="00864E38">
              <w:fldChar w:fldCharType="end"/>
            </w:r>
            <w:bookmarkEnd w:id="6"/>
          </w:p>
        </w:tc>
      </w:tr>
      <w:tr w:rsidR="001C32A8" w:rsidRPr="00A439C1" w14:paraId="15BB87B7" w14:textId="77777777" w:rsidTr="00864E38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3118" w:type="dxa"/>
          </w:tcPr>
          <w:p w14:paraId="41A55520" w14:textId="1272B87D" w:rsidR="001C32A8" w:rsidRPr="00AC1FC5" w:rsidRDefault="001C32A8" w:rsidP="00AC1FC5">
            <w:pPr>
              <w:pStyle w:val="Tabeltekst"/>
            </w:pPr>
            <w:r w:rsidRPr="00AC1FC5">
              <w:t>Functies contactpersoon </w:t>
            </w:r>
          </w:p>
        </w:tc>
        <w:tc>
          <w:tcPr>
            <w:tcW w:w="7087" w:type="dxa"/>
          </w:tcPr>
          <w:p w14:paraId="7EBF8E1A" w14:textId="385E753E" w:rsidR="001C32A8" w:rsidRPr="00864E38" w:rsidRDefault="00864E38" w:rsidP="00914000">
            <w:pPr>
              <w:pStyle w:val="Tabeltekst"/>
            </w:pPr>
            <w:r w:rsidRPr="00864E38">
              <w:fldChar w:fldCharType="begin">
                <w:ffData>
                  <w:name w:val="Tekst07"/>
                  <w:enabled/>
                  <w:calcOnExit w:val="0"/>
                  <w:textInput>
                    <w:default w:val="Vul in"/>
                  </w:textInput>
                </w:ffData>
              </w:fldChar>
            </w:r>
            <w:bookmarkStart w:id="7" w:name="Tekst07"/>
            <w:r w:rsidRPr="00864E38">
              <w:instrText xml:space="preserve"> FORMTEXT </w:instrText>
            </w:r>
            <w:r w:rsidRPr="00864E38">
              <w:fldChar w:fldCharType="separate"/>
            </w:r>
            <w:r w:rsidRPr="00864E38">
              <w:rPr>
                <w:noProof/>
              </w:rPr>
              <w:t>Vul in</w:t>
            </w:r>
            <w:r w:rsidRPr="00864E38">
              <w:fldChar w:fldCharType="end"/>
            </w:r>
            <w:bookmarkEnd w:id="7"/>
          </w:p>
        </w:tc>
      </w:tr>
      <w:tr w:rsidR="001C32A8" w:rsidRPr="00A439C1" w14:paraId="0040C67E" w14:textId="77777777" w:rsidTr="00864E38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3118" w:type="dxa"/>
          </w:tcPr>
          <w:p w14:paraId="56522C27" w14:textId="561C4337" w:rsidR="001C32A8" w:rsidRPr="00AC1FC5" w:rsidRDefault="001C32A8" w:rsidP="00AC1FC5">
            <w:pPr>
              <w:pStyle w:val="Tabeltekst"/>
            </w:pPr>
            <w:r w:rsidRPr="00AC1FC5">
              <w:t xml:space="preserve">Telefoonnummer </w:t>
            </w:r>
            <w:proofErr w:type="spellStart"/>
            <w:r w:rsidRPr="00AC1FC5">
              <w:t>contactpersoo</w:t>
            </w:r>
            <w:proofErr w:type="spellEnd"/>
          </w:p>
        </w:tc>
        <w:tc>
          <w:tcPr>
            <w:tcW w:w="7087" w:type="dxa"/>
          </w:tcPr>
          <w:p w14:paraId="2974C89C" w14:textId="19C680A0" w:rsidR="001C32A8" w:rsidRPr="00864E38" w:rsidRDefault="00864E38" w:rsidP="00914000">
            <w:pPr>
              <w:pStyle w:val="Tabeltekst"/>
            </w:pPr>
            <w:r w:rsidRPr="00864E38">
              <w:fldChar w:fldCharType="begin">
                <w:ffData>
                  <w:name w:val="Tekst08"/>
                  <w:enabled/>
                  <w:calcOnExit w:val="0"/>
                  <w:textInput>
                    <w:default w:val="Vul in"/>
                  </w:textInput>
                </w:ffData>
              </w:fldChar>
            </w:r>
            <w:bookmarkStart w:id="8" w:name="Tekst08"/>
            <w:r w:rsidRPr="00864E38">
              <w:instrText xml:space="preserve"> FORMTEXT </w:instrText>
            </w:r>
            <w:r w:rsidRPr="00864E38">
              <w:fldChar w:fldCharType="separate"/>
            </w:r>
            <w:r w:rsidRPr="00864E38">
              <w:rPr>
                <w:noProof/>
              </w:rPr>
              <w:t>Vul in</w:t>
            </w:r>
            <w:r w:rsidRPr="00864E38">
              <w:fldChar w:fldCharType="end"/>
            </w:r>
            <w:bookmarkEnd w:id="8"/>
          </w:p>
        </w:tc>
      </w:tr>
      <w:tr w:rsidR="001C32A8" w:rsidRPr="00A439C1" w14:paraId="0CE3E2B7" w14:textId="77777777" w:rsidTr="00864E38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3118" w:type="dxa"/>
          </w:tcPr>
          <w:p w14:paraId="500B7DA1" w14:textId="154B6A7A" w:rsidR="001C32A8" w:rsidRPr="00AC1FC5" w:rsidRDefault="001C32A8" w:rsidP="00AC1FC5">
            <w:pPr>
              <w:pStyle w:val="Tabeltekst"/>
            </w:pPr>
            <w:r w:rsidRPr="00AC1FC5">
              <w:t>E-mailadres contactpersoon</w:t>
            </w:r>
          </w:p>
        </w:tc>
        <w:tc>
          <w:tcPr>
            <w:tcW w:w="7087" w:type="dxa"/>
          </w:tcPr>
          <w:p w14:paraId="63DF699F" w14:textId="6947E817" w:rsidR="001C32A8" w:rsidRPr="00864E38" w:rsidRDefault="00864E38" w:rsidP="00914000">
            <w:pPr>
              <w:pStyle w:val="Tabeltekst"/>
            </w:pPr>
            <w:r w:rsidRPr="00864E38">
              <w:fldChar w:fldCharType="begin">
                <w:ffData>
                  <w:name w:val="Tekst09"/>
                  <w:enabled/>
                  <w:calcOnExit w:val="0"/>
                  <w:textInput>
                    <w:default w:val="Vul in"/>
                  </w:textInput>
                </w:ffData>
              </w:fldChar>
            </w:r>
            <w:bookmarkStart w:id="9" w:name="Tekst09"/>
            <w:r w:rsidRPr="00864E38">
              <w:instrText xml:space="preserve"> FORMTEXT </w:instrText>
            </w:r>
            <w:r w:rsidRPr="00864E38">
              <w:fldChar w:fldCharType="separate"/>
            </w:r>
            <w:r w:rsidRPr="00864E38">
              <w:rPr>
                <w:noProof/>
              </w:rPr>
              <w:t>Vul in</w:t>
            </w:r>
            <w:r w:rsidRPr="00864E38">
              <w:fldChar w:fldCharType="end"/>
            </w:r>
            <w:bookmarkEnd w:id="9"/>
          </w:p>
        </w:tc>
      </w:tr>
      <w:tr w:rsidR="001C32A8" w:rsidRPr="00A439C1" w14:paraId="252E0434" w14:textId="77777777" w:rsidTr="00864E38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3118" w:type="dxa"/>
          </w:tcPr>
          <w:p w14:paraId="1D7D33D1" w14:textId="09408777" w:rsidR="001C32A8" w:rsidRPr="00AC1FC5" w:rsidRDefault="001C32A8" w:rsidP="00AC1FC5">
            <w:pPr>
              <w:pStyle w:val="Tabeltekst"/>
            </w:pPr>
            <w:r w:rsidRPr="00AC1FC5">
              <w:t xml:space="preserve">Resultaat voorgaande contracten indien van toepassing (aantal aangemelde kandidaten, </w:t>
            </w:r>
            <w:proofErr w:type="spellStart"/>
            <w:r w:rsidRPr="00AC1FC5">
              <w:t>uitnutting</w:t>
            </w:r>
            <w:proofErr w:type="spellEnd"/>
            <w:r w:rsidRPr="00AC1FC5">
              <w:t>, KPI)</w:t>
            </w:r>
          </w:p>
        </w:tc>
        <w:tc>
          <w:tcPr>
            <w:tcW w:w="7087" w:type="dxa"/>
          </w:tcPr>
          <w:p w14:paraId="67398847" w14:textId="36D7BAE5" w:rsidR="001C32A8" w:rsidRPr="00864E38" w:rsidRDefault="00864E38" w:rsidP="00914000">
            <w:pPr>
              <w:pStyle w:val="Tabeltekst"/>
            </w:pPr>
            <w:r w:rsidRPr="00864E38">
              <w:fldChar w:fldCharType="begin">
                <w:ffData>
                  <w:name w:val="Tekst10"/>
                  <w:enabled/>
                  <w:calcOnExit w:val="0"/>
                  <w:textInput>
                    <w:default w:val="Vul in"/>
                  </w:textInput>
                </w:ffData>
              </w:fldChar>
            </w:r>
            <w:bookmarkStart w:id="10" w:name="Tekst10"/>
            <w:r w:rsidRPr="00864E38">
              <w:instrText xml:space="preserve"> FORMTEXT </w:instrText>
            </w:r>
            <w:r w:rsidRPr="00864E38">
              <w:fldChar w:fldCharType="separate"/>
            </w:r>
            <w:r w:rsidRPr="00864E38">
              <w:rPr>
                <w:noProof/>
              </w:rPr>
              <w:t>Vul in</w:t>
            </w:r>
            <w:r w:rsidRPr="00864E38">
              <w:fldChar w:fldCharType="end"/>
            </w:r>
            <w:bookmarkEnd w:id="10"/>
          </w:p>
        </w:tc>
      </w:tr>
      <w:tr w:rsidR="001C32A8" w:rsidRPr="00A439C1" w14:paraId="099F1A92" w14:textId="77777777" w:rsidTr="00864E38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3118" w:type="dxa"/>
          </w:tcPr>
          <w:p w14:paraId="716414C1" w14:textId="0B999C1A" w:rsidR="001C32A8" w:rsidRPr="00AC1FC5" w:rsidRDefault="001C32A8" w:rsidP="00AC1FC5">
            <w:pPr>
              <w:pStyle w:val="Tabeltekst"/>
            </w:pPr>
            <w:r w:rsidRPr="00AC1FC5">
              <w:t>Motivatie waarom we samenwerking aangaan met opdrachtnemer</w:t>
            </w:r>
          </w:p>
        </w:tc>
        <w:tc>
          <w:tcPr>
            <w:tcW w:w="7087" w:type="dxa"/>
          </w:tcPr>
          <w:p w14:paraId="277D3676" w14:textId="633039EC" w:rsidR="001C32A8" w:rsidRPr="00864E38" w:rsidRDefault="00864E38" w:rsidP="00914000">
            <w:pPr>
              <w:pStyle w:val="Tabeltekst"/>
            </w:pPr>
            <w:r w:rsidRPr="00864E38">
              <w:fldChar w:fldCharType="begin">
                <w:ffData>
                  <w:name w:val="Tekst11"/>
                  <w:enabled/>
                  <w:calcOnExit w:val="0"/>
                  <w:textInput>
                    <w:default w:val="Vul in"/>
                  </w:textInput>
                </w:ffData>
              </w:fldChar>
            </w:r>
            <w:bookmarkStart w:id="11" w:name="Tekst11"/>
            <w:r w:rsidRPr="00864E38">
              <w:instrText xml:space="preserve"> FORMTEXT </w:instrText>
            </w:r>
            <w:r w:rsidRPr="00864E38">
              <w:fldChar w:fldCharType="separate"/>
            </w:r>
            <w:r w:rsidRPr="00864E38">
              <w:rPr>
                <w:noProof/>
              </w:rPr>
              <w:t>Vul in</w:t>
            </w:r>
            <w:r w:rsidRPr="00864E38">
              <w:fldChar w:fldCharType="end"/>
            </w:r>
            <w:bookmarkEnd w:id="11"/>
          </w:p>
        </w:tc>
      </w:tr>
      <w:tr w:rsidR="001C32A8" w:rsidRPr="00A439C1" w14:paraId="296AA44A" w14:textId="77777777" w:rsidTr="00864E38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3118" w:type="dxa"/>
          </w:tcPr>
          <w:p w14:paraId="37CB1461" w14:textId="77777777" w:rsidR="001C32A8" w:rsidRPr="00AC1FC5" w:rsidRDefault="001C32A8" w:rsidP="00AC1FC5">
            <w:pPr>
              <w:pStyle w:val="Tabeltekst"/>
            </w:pPr>
            <w:r w:rsidRPr="00AC1FC5">
              <w:t>Korte omschrijving traject </w:t>
            </w:r>
          </w:p>
        </w:tc>
        <w:tc>
          <w:tcPr>
            <w:tcW w:w="7087" w:type="dxa"/>
          </w:tcPr>
          <w:p w14:paraId="04D98FB4" w14:textId="44389034" w:rsidR="001C32A8" w:rsidRPr="00864E38" w:rsidRDefault="00864E38" w:rsidP="00914000">
            <w:pPr>
              <w:pStyle w:val="Tabeltekst"/>
            </w:pPr>
            <w:r w:rsidRPr="00864E38">
              <w:fldChar w:fldCharType="begin">
                <w:ffData>
                  <w:name w:val="Tekst12"/>
                  <w:enabled/>
                  <w:calcOnExit w:val="0"/>
                  <w:textInput>
                    <w:default w:val="Vul in"/>
                  </w:textInput>
                </w:ffData>
              </w:fldChar>
            </w:r>
            <w:bookmarkStart w:id="12" w:name="Tekst12"/>
            <w:r w:rsidRPr="00864E38">
              <w:instrText xml:space="preserve"> FORMTEXT </w:instrText>
            </w:r>
            <w:r w:rsidRPr="00864E38">
              <w:fldChar w:fldCharType="separate"/>
            </w:r>
            <w:r w:rsidRPr="00864E38">
              <w:rPr>
                <w:noProof/>
              </w:rPr>
              <w:t>Vul in</w:t>
            </w:r>
            <w:r w:rsidRPr="00864E38">
              <w:fldChar w:fldCharType="end"/>
            </w:r>
            <w:bookmarkEnd w:id="12"/>
          </w:p>
        </w:tc>
      </w:tr>
    </w:tbl>
    <w:p w14:paraId="197D9E2C" w14:textId="66CCD7CE" w:rsidR="001C32A8" w:rsidRDefault="001C32A8" w:rsidP="00864E38">
      <w:pPr>
        <w:pStyle w:val="Brieftekst"/>
      </w:pPr>
    </w:p>
    <w:p w14:paraId="5B7FDA44" w14:textId="77777777" w:rsidR="00FA29C0" w:rsidRPr="00A439C1" w:rsidRDefault="00FA29C0" w:rsidP="00864E38">
      <w:pPr>
        <w:pStyle w:val="Brieftekst"/>
      </w:pPr>
    </w:p>
    <w:tbl>
      <w:tblPr>
        <w:tblStyle w:val="WSPRTabel1"/>
        <w:tblW w:w="0" w:type="auto"/>
        <w:tblLayout w:type="fixed"/>
        <w:tblLook w:val="0020" w:firstRow="1" w:lastRow="0" w:firstColumn="0" w:lastColumn="0" w:noHBand="0" w:noVBand="0"/>
      </w:tblPr>
      <w:tblGrid>
        <w:gridCol w:w="3072"/>
        <w:gridCol w:w="7131"/>
      </w:tblGrid>
      <w:tr w:rsidR="001C32A8" w:rsidRPr="00A439C1" w14:paraId="23467291" w14:textId="77777777" w:rsidTr="002D5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  <w:tblHeader/>
        </w:trPr>
        <w:tc>
          <w:tcPr>
            <w:tcW w:w="10203" w:type="dxa"/>
            <w:gridSpan w:val="2"/>
          </w:tcPr>
          <w:p w14:paraId="7073BDD4" w14:textId="77777777" w:rsidR="001C32A8" w:rsidRPr="00A439C1" w:rsidRDefault="001C32A8" w:rsidP="001C32A8">
            <w:pPr>
              <w:rPr>
                <w:bCs/>
              </w:rPr>
            </w:pPr>
            <w:r w:rsidRPr="00A439C1">
              <w:rPr>
                <w:bCs/>
              </w:rPr>
              <w:t xml:space="preserve">B. Beschrijving traject - basis </w:t>
            </w:r>
          </w:p>
        </w:tc>
      </w:tr>
      <w:tr w:rsidR="001C32A8" w:rsidRPr="00A439C1" w14:paraId="3261B859" w14:textId="77777777" w:rsidTr="00AC1FC5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3072" w:type="dxa"/>
          </w:tcPr>
          <w:p w14:paraId="60A5E497" w14:textId="77777777" w:rsidR="001C32A8" w:rsidRPr="00A439C1" w:rsidRDefault="001C32A8" w:rsidP="00914000">
            <w:pPr>
              <w:pStyle w:val="Tabeltekst"/>
              <w:rPr>
                <w:b/>
                <w:bCs/>
              </w:rPr>
            </w:pPr>
            <w:r w:rsidRPr="00A439C1">
              <w:t>Commerciële naam instrument </w:t>
            </w:r>
          </w:p>
        </w:tc>
        <w:tc>
          <w:tcPr>
            <w:tcW w:w="7131" w:type="dxa"/>
          </w:tcPr>
          <w:p w14:paraId="573F4C5F" w14:textId="0FF18AA7" w:rsidR="001C32A8" w:rsidRPr="00864E38" w:rsidRDefault="00864E38" w:rsidP="00914000">
            <w:pPr>
              <w:pStyle w:val="Tabeltekst"/>
              <w:rPr>
                <w:b/>
                <w:bCs/>
              </w:rPr>
            </w:pPr>
            <w:r>
              <w:fldChar w:fldCharType="begin">
                <w:ffData>
                  <w:name w:val="Tekst13"/>
                  <w:enabled/>
                  <w:calcOnExit w:val="0"/>
                  <w:textInput>
                    <w:default w:val="Vul in"/>
                  </w:textInput>
                </w:ffData>
              </w:fldChar>
            </w:r>
            <w:bookmarkStart w:id="13" w:name="Teks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Vul in</w:t>
            </w:r>
            <w:r>
              <w:fldChar w:fldCharType="end"/>
            </w:r>
            <w:bookmarkEnd w:id="13"/>
          </w:p>
        </w:tc>
      </w:tr>
      <w:tr w:rsidR="001C32A8" w:rsidRPr="00A439C1" w14:paraId="65731794" w14:textId="77777777" w:rsidTr="00AC1FC5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3072" w:type="dxa"/>
          </w:tcPr>
          <w:p w14:paraId="69E9EE05" w14:textId="77777777" w:rsidR="001C32A8" w:rsidRPr="00A439C1" w:rsidRDefault="001C32A8" w:rsidP="00914000">
            <w:pPr>
              <w:pStyle w:val="Tabeltekst"/>
              <w:rPr>
                <w:b/>
                <w:bCs/>
              </w:rPr>
            </w:pPr>
            <w:r w:rsidRPr="00A439C1">
              <w:t>Soort traject </w:t>
            </w:r>
          </w:p>
        </w:tc>
        <w:tc>
          <w:tcPr>
            <w:tcW w:w="7131" w:type="dxa"/>
          </w:tcPr>
          <w:p w14:paraId="4E5D1ECA" w14:textId="1FCE3D75" w:rsidR="001C32A8" w:rsidRPr="00864E38" w:rsidRDefault="00864E38" w:rsidP="00914000">
            <w:pPr>
              <w:pStyle w:val="Tabeltekst"/>
              <w:rPr>
                <w:b/>
                <w:bCs/>
              </w:rPr>
            </w:pPr>
            <w:r>
              <w:fldChar w:fldCharType="begin">
                <w:ffData>
                  <w:name w:val="Tekst14"/>
                  <w:enabled/>
                  <w:calcOnExit w:val="0"/>
                  <w:textInput>
                    <w:default w:val="Inkoop / dealmaking (460007) "/>
                  </w:textInput>
                </w:ffData>
              </w:fldChar>
            </w:r>
            <w:bookmarkStart w:id="14" w:name="Teks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Inkoop / dealmaking (460007) </w:t>
            </w:r>
            <w:r>
              <w:fldChar w:fldCharType="end"/>
            </w:r>
            <w:bookmarkEnd w:id="14"/>
            <w:r w:rsidR="001C32A8" w:rsidRPr="00864E38">
              <w:t xml:space="preserve"> </w:t>
            </w:r>
          </w:p>
        </w:tc>
      </w:tr>
      <w:tr w:rsidR="001C32A8" w:rsidRPr="00C84BC6" w14:paraId="4F849F64" w14:textId="77777777" w:rsidTr="00AC1FC5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3072" w:type="dxa"/>
          </w:tcPr>
          <w:p w14:paraId="0B5C6DB3" w14:textId="77777777" w:rsidR="001C32A8" w:rsidRPr="00A439C1" w:rsidRDefault="001C32A8" w:rsidP="00914000">
            <w:pPr>
              <w:pStyle w:val="Tabeltekst"/>
              <w:rPr>
                <w:b/>
                <w:bCs/>
              </w:rPr>
            </w:pPr>
            <w:r w:rsidRPr="00A439C1">
              <w:t>Begin- en einddatum contract </w:t>
            </w:r>
          </w:p>
        </w:tc>
        <w:tc>
          <w:tcPr>
            <w:tcW w:w="7131" w:type="dxa"/>
          </w:tcPr>
          <w:p w14:paraId="73E912D6" w14:textId="20EDC9E3" w:rsidR="001C32A8" w:rsidRPr="00864E38" w:rsidRDefault="00864E38" w:rsidP="00914000">
            <w:pPr>
              <w:pStyle w:val="Tabeltekst"/>
              <w:rPr>
                <w:b/>
                <w:bCs/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kst15"/>
                  <w:enabled/>
                  <w:calcOnExit w:val="0"/>
                  <w:textInput>
                    <w:default w:val="dd-mm-jjjj t/m dd-mm-jjjj "/>
                  </w:textInput>
                </w:ffData>
              </w:fldChar>
            </w:r>
            <w:bookmarkStart w:id="15" w:name="Tekst15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 xml:space="preserve">dd-mm-jjjj t/m dd-mm-jjjj </w:t>
            </w:r>
            <w:r>
              <w:rPr>
                <w:lang w:val="fr-FR"/>
              </w:rPr>
              <w:fldChar w:fldCharType="end"/>
            </w:r>
            <w:bookmarkEnd w:id="15"/>
          </w:p>
        </w:tc>
      </w:tr>
      <w:tr w:rsidR="001C32A8" w:rsidRPr="00A439C1" w14:paraId="640C2A8B" w14:textId="77777777" w:rsidTr="00AC1FC5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3072" w:type="dxa"/>
          </w:tcPr>
          <w:p w14:paraId="2DE39EB7" w14:textId="77777777" w:rsidR="001C32A8" w:rsidRPr="00A439C1" w:rsidRDefault="001C32A8" w:rsidP="00914000">
            <w:pPr>
              <w:pStyle w:val="Tabeltekst"/>
              <w:rPr>
                <w:b/>
                <w:bCs/>
              </w:rPr>
            </w:pPr>
            <w:r w:rsidRPr="00A439C1">
              <w:t>ISA van toepassing </w:t>
            </w:r>
          </w:p>
        </w:tc>
        <w:tc>
          <w:tcPr>
            <w:tcW w:w="7131" w:type="dxa"/>
          </w:tcPr>
          <w:p w14:paraId="104C8EBA" w14:textId="78B221DB" w:rsidR="001C32A8" w:rsidRPr="00864E38" w:rsidRDefault="00864E38" w:rsidP="00914000">
            <w:pPr>
              <w:pStyle w:val="Tabeltekst"/>
              <w:rPr>
                <w:b/>
                <w:bCs/>
              </w:rPr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1"/>
            <w:r>
              <w:instrText xml:space="preserve"> FORMCHECKBOX </w:instrText>
            </w:r>
            <w:r w:rsidR="0069554E">
              <w:fldChar w:fldCharType="separate"/>
            </w:r>
            <w:r>
              <w:fldChar w:fldCharType="end"/>
            </w:r>
            <w:bookmarkEnd w:id="16"/>
            <w:r>
              <w:t xml:space="preserve">  </w:t>
            </w:r>
            <w:r w:rsidR="001C32A8" w:rsidRPr="00864E38">
              <w:t xml:space="preserve">Ja </w:t>
            </w:r>
            <w:r>
              <w:tab/>
            </w: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2"/>
            <w:r>
              <w:instrText xml:space="preserve"> FORMCHECKBOX </w:instrText>
            </w:r>
            <w:r w:rsidR="0069554E">
              <w:fldChar w:fldCharType="separate"/>
            </w:r>
            <w:r>
              <w:fldChar w:fldCharType="end"/>
            </w:r>
            <w:bookmarkEnd w:id="17"/>
            <w:r>
              <w:t xml:space="preserve"> </w:t>
            </w:r>
            <w:r w:rsidR="001C32A8" w:rsidRPr="00864E38">
              <w:t xml:space="preserve"> nee  </w:t>
            </w:r>
          </w:p>
        </w:tc>
      </w:tr>
      <w:tr w:rsidR="001C32A8" w:rsidRPr="00A439C1" w14:paraId="7155ACE3" w14:textId="77777777" w:rsidTr="00AC1FC5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3072" w:type="dxa"/>
          </w:tcPr>
          <w:p w14:paraId="41C90072" w14:textId="77777777" w:rsidR="001C32A8" w:rsidRPr="00A439C1" w:rsidRDefault="001C32A8" w:rsidP="00914000">
            <w:pPr>
              <w:pStyle w:val="Tabeltekst"/>
              <w:rPr>
                <w:b/>
                <w:bCs/>
              </w:rPr>
            </w:pPr>
            <w:r w:rsidRPr="00A439C1">
              <w:t>Uiterste aanmelddatum  </w:t>
            </w:r>
          </w:p>
        </w:tc>
        <w:tc>
          <w:tcPr>
            <w:tcW w:w="7131" w:type="dxa"/>
          </w:tcPr>
          <w:p w14:paraId="5722E91C" w14:textId="44265994" w:rsidR="001C32A8" w:rsidRPr="00864E38" w:rsidRDefault="00864E38" w:rsidP="00914000">
            <w:pPr>
              <w:pStyle w:val="Tabeltekst"/>
              <w:rPr>
                <w:b/>
                <w:bCs/>
              </w:rPr>
            </w:pPr>
            <w:r>
              <w:fldChar w:fldCharType="begin">
                <w:ffData>
                  <w:name w:val="Tekst16"/>
                  <w:enabled/>
                  <w:calcOnExit w:val="0"/>
                  <w:textInput>
                    <w:default w:val="dd-mm-jjjj"/>
                  </w:textInput>
                </w:ffData>
              </w:fldChar>
            </w:r>
            <w:bookmarkStart w:id="18" w:name="Teks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dd-mm-jjjj</w:t>
            </w:r>
            <w:r>
              <w:fldChar w:fldCharType="end"/>
            </w:r>
            <w:bookmarkEnd w:id="18"/>
            <w:r>
              <w:t xml:space="preserve"> </w:t>
            </w:r>
          </w:p>
        </w:tc>
      </w:tr>
      <w:tr w:rsidR="001C32A8" w:rsidRPr="00A439C1" w14:paraId="533AAD74" w14:textId="77777777" w:rsidTr="00AC1FC5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3072" w:type="dxa"/>
          </w:tcPr>
          <w:p w14:paraId="7ED678DF" w14:textId="77777777" w:rsidR="001C32A8" w:rsidRPr="00A439C1" w:rsidRDefault="001C32A8" w:rsidP="00914000">
            <w:pPr>
              <w:pStyle w:val="Tabeltekst"/>
              <w:rPr>
                <w:b/>
                <w:bCs/>
              </w:rPr>
            </w:pPr>
            <w:r w:rsidRPr="00A439C1">
              <w:t>Maximaal aantal kandidaten </w:t>
            </w:r>
          </w:p>
        </w:tc>
        <w:tc>
          <w:tcPr>
            <w:tcW w:w="7131" w:type="dxa"/>
          </w:tcPr>
          <w:p w14:paraId="04E7FF52" w14:textId="46632275" w:rsidR="001C32A8" w:rsidRPr="00864E38" w:rsidRDefault="00042B53" w:rsidP="00914000">
            <w:pPr>
              <w:pStyle w:val="Tabeltekst"/>
            </w:pPr>
            <w:r>
              <w:fldChar w:fldCharType="begin">
                <w:ffData>
                  <w:name w:val="Tekst17"/>
                  <w:enabled/>
                  <w:calcOnExit w:val="0"/>
                  <w:textInput>
                    <w:default w:val="Vul in"/>
                  </w:textInput>
                </w:ffData>
              </w:fldChar>
            </w:r>
            <w:bookmarkStart w:id="19" w:name="Teks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Vul in</w:t>
            </w:r>
            <w:r>
              <w:fldChar w:fldCharType="end"/>
            </w:r>
            <w:bookmarkEnd w:id="19"/>
          </w:p>
        </w:tc>
      </w:tr>
      <w:tr w:rsidR="001C32A8" w:rsidRPr="00A439C1" w14:paraId="42C09328" w14:textId="77777777" w:rsidTr="00AC1FC5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3072" w:type="dxa"/>
          </w:tcPr>
          <w:p w14:paraId="0D1D0B9E" w14:textId="77777777" w:rsidR="001C32A8" w:rsidRPr="00A439C1" w:rsidRDefault="001C32A8" w:rsidP="00914000">
            <w:pPr>
              <w:pStyle w:val="Tabeltekst"/>
              <w:rPr>
                <w:b/>
                <w:bCs/>
              </w:rPr>
            </w:pPr>
            <w:r w:rsidRPr="00A439C1">
              <w:t>KPI </w:t>
            </w:r>
          </w:p>
        </w:tc>
        <w:tc>
          <w:tcPr>
            <w:tcW w:w="7131" w:type="dxa"/>
          </w:tcPr>
          <w:p w14:paraId="500AA09D" w14:textId="218516F4" w:rsidR="001C32A8" w:rsidRPr="00864E38" w:rsidRDefault="00042B53" w:rsidP="00914000">
            <w:pPr>
              <w:pStyle w:val="Tabeltekst"/>
              <w:rPr>
                <w:b/>
                <w:bCs/>
              </w:rPr>
            </w:pPr>
            <w:r>
              <w:fldChar w:fldCharType="begin">
                <w:ffData>
                  <w:name w:val="Tekst18"/>
                  <w:enabled/>
                  <w:calcOnExit w:val="0"/>
                  <w:textInput>
                    <w:default w:val="Minimaal 70% van het aantal gestarte kandidaten krijgt een plaatsing fulltime / parttime extra KPI?"/>
                  </w:textInput>
                </w:ffData>
              </w:fldChar>
            </w:r>
            <w:bookmarkStart w:id="20" w:name="Teks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Minimaal 70% van het aantal gestarte kandidaten krijgt een plaatsing fulltime / parttime extra KPI?</w:t>
            </w:r>
            <w:r>
              <w:fldChar w:fldCharType="end"/>
            </w:r>
            <w:bookmarkEnd w:id="20"/>
            <w:r w:rsidR="001C32A8" w:rsidRPr="00864E38">
              <w:t xml:space="preserve"> </w:t>
            </w:r>
          </w:p>
        </w:tc>
      </w:tr>
      <w:tr w:rsidR="001C32A8" w:rsidRPr="00A439C1" w14:paraId="65FB3186" w14:textId="77777777" w:rsidTr="00AC1FC5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3072" w:type="dxa"/>
          </w:tcPr>
          <w:p w14:paraId="70DA437D" w14:textId="77777777" w:rsidR="001C32A8" w:rsidRPr="00A439C1" w:rsidRDefault="001C32A8" w:rsidP="00914000">
            <w:pPr>
              <w:pStyle w:val="Tabeltekst"/>
              <w:rPr>
                <w:b/>
                <w:bCs/>
              </w:rPr>
            </w:pPr>
            <w:r w:rsidRPr="00A439C1">
              <w:t>Doelgroep </w:t>
            </w:r>
          </w:p>
        </w:tc>
        <w:tc>
          <w:tcPr>
            <w:tcW w:w="7131" w:type="dxa"/>
          </w:tcPr>
          <w:p w14:paraId="005C0A13" w14:textId="6B949990" w:rsidR="001C32A8" w:rsidRPr="00864E38" w:rsidRDefault="001C32A8" w:rsidP="00914000">
            <w:pPr>
              <w:pStyle w:val="Tabeltekst"/>
              <w:rPr>
                <w:b/>
                <w:bCs/>
              </w:rPr>
            </w:pPr>
            <w:r w:rsidRPr="00864E38">
              <w:t>Soort uitkering:</w:t>
            </w:r>
            <w:r w:rsidR="00042B53">
              <w:t xml:space="preserve"> </w:t>
            </w:r>
            <w:r w:rsidR="00042B53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3"/>
            <w:r w:rsidR="00042B53">
              <w:instrText xml:space="preserve"> FORMCHECKBOX </w:instrText>
            </w:r>
            <w:r w:rsidR="0069554E">
              <w:fldChar w:fldCharType="separate"/>
            </w:r>
            <w:r w:rsidR="00042B53">
              <w:fldChar w:fldCharType="end"/>
            </w:r>
            <w:bookmarkEnd w:id="21"/>
            <w:r w:rsidRPr="00864E38">
              <w:t xml:space="preserve">  P-wet </w:t>
            </w:r>
            <w:r w:rsidR="00042B53">
              <w:t xml:space="preserve">  </w:t>
            </w:r>
            <w:r w:rsidRPr="00864E38">
              <w:t xml:space="preserve"> </w:t>
            </w:r>
            <w:r w:rsidR="00042B53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tievakje4"/>
            <w:r w:rsidR="00042B53">
              <w:instrText xml:space="preserve"> FORMCHECKBOX </w:instrText>
            </w:r>
            <w:r w:rsidR="0069554E">
              <w:fldChar w:fldCharType="separate"/>
            </w:r>
            <w:r w:rsidR="00042B53">
              <w:fldChar w:fldCharType="end"/>
            </w:r>
            <w:bookmarkEnd w:id="22"/>
            <w:r w:rsidRPr="00864E38">
              <w:t xml:space="preserve">  IOAW </w:t>
            </w:r>
            <w:r w:rsidR="00042B53">
              <w:t xml:space="preserve">  </w:t>
            </w:r>
            <w:r w:rsidRPr="00864E38">
              <w:t xml:space="preserve"> </w:t>
            </w:r>
            <w:r w:rsidR="00042B53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5"/>
            <w:r w:rsidR="00042B53">
              <w:instrText xml:space="preserve"> FORMCHECKBOX </w:instrText>
            </w:r>
            <w:r w:rsidR="0069554E">
              <w:fldChar w:fldCharType="separate"/>
            </w:r>
            <w:r w:rsidR="00042B53">
              <w:fldChar w:fldCharType="end"/>
            </w:r>
            <w:bookmarkEnd w:id="23"/>
            <w:r w:rsidRPr="00864E38">
              <w:t xml:space="preserve">  IOAZ  </w:t>
            </w:r>
            <w:r w:rsidR="00042B53">
              <w:t xml:space="preserve"> </w:t>
            </w:r>
            <w:r w:rsidRPr="00864E38">
              <w:t xml:space="preserve"> </w:t>
            </w:r>
            <w:r w:rsidR="00042B53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6"/>
            <w:r w:rsidR="00042B53">
              <w:instrText xml:space="preserve"> FORMCHECKBOX </w:instrText>
            </w:r>
            <w:r w:rsidR="0069554E">
              <w:fldChar w:fldCharType="separate"/>
            </w:r>
            <w:r w:rsidR="00042B53">
              <w:fldChar w:fldCharType="end"/>
            </w:r>
            <w:bookmarkEnd w:id="24"/>
            <w:r w:rsidRPr="00864E38">
              <w:t xml:space="preserve">  ANW </w:t>
            </w:r>
            <w:r w:rsidR="00042B53">
              <w:t xml:space="preserve">  </w:t>
            </w:r>
            <w:r w:rsidRPr="00864E38">
              <w:t xml:space="preserve"> </w:t>
            </w:r>
            <w:r w:rsidR="00042B53"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tievakje7"/>
            <w:r w:rsidR="00042B53">
              <w:instrText xml:space="preserve"> FORMCHECKBOX </w:instrText>
            </w:r>
            <w:r w:rsidR="0069554E">
              <w:fldChar w:fldCharType="separate"/>
            </w:r>
            <w:r w:rsidR="00042B53">
              <w:fldChar w:fldCharType="end"/>
            </w:r>
            <w:bookmarkEnd w:id="25"/>
            <w:r w:rsidRPr="00864E38">
              <w:t xml:space="preserve">  NUG-</w:t>
            </w:r>
            <w:proofErr w:type="spellStart"/>
            <w:r w:rsidRPr="00864E38">
              <w:t>gers</w:t>
            </w:r>
            <w:proofErr w:type="spellEnd"/>
            <w:r w:rsidRPr="00864E38">
              <w:t xml:space="preserve"> </w:t>
            </w:r>
            <w:r w:rsidR="00042B53">
              <w:t xml:space="preserve">  </w:t>
            </w:r>
            <w:r w:rsidRPr="00864E38">
              <w:t xml:space="preserve"> </w:t>
            </w:r>
            <w:r w:rsidR="00042B53"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tievakje8"/>
            <w:r w:rsidR="00042B53">
              <w:instrText xml:space="preserve"> FORMCHECKBOX </w:instrText>
            </w:r>
            <w:r w:rsidR="0069554E">
              <w:fldChar w:fldCharType="separate"/>
            </w:r>
            <w:r w:rsidR="00042B53">
              <w:fldChar w:fldCharType="end"/>
            </w:r>
            <w:bookmarkEnd w:id="26"/>
            <w:r w:rsidRPr="00864E38">
              <w:t xml:space="preserve">  WW</w:t>
            </w:r>
          </w:p>
        </w:tc>
      </w:tr>
      <w:tr w:rsidR="001C32A8" w:rsidRPr="00A439C1" w14:paraId="62F0FB41" w14:textId="77777777" w:rsidTr="00AC1FC5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3072" w:type="dxa"/>
          </w:tcPr>
          <w:p w14:paraId="70A7CB7A" w14:textId="77777777" w:rsidR="001C32A8" w:rsidRPr="00A439C1" w:rsidRDefault="001C32A8" w:rsidP="00914000">
            <w:pPr>
              <w:pStyle w:val="Tabeltekst"/>
              <w:rPr>
                <w:b/>
                <w:bCs/>
              </w:rPr>
            </w:pPr>
            <w:r w:rsidRPr="00A439C1">
              <w:t>Maximale duur gehele traject voor werkzoekende </w:t>
            </w:r>
          </w:p>
        </w:tc>
        <w:tc>
          <w:tcPr>
            <w:tcW w:w="7131" w:type="dxa"/>
          </w:tcPr>
          <w:p w14:paraId="703601D3" w14:textId="3DC18B02" w:rsidR="001C32A8" w:rsidRPr="00042B53" w:rsidRDefault="00042B53" w:rsidP="00914000">
            <w:pPr>
              <w:pStyle w:val="Tabeltekst"/>
            </w:pPr>
            <w:r>
              <w:fldChar w:fldCharType="begin">
                <w:ffData>
                  <w:name w:val="Tekst19"/>
                  <w:enabled/>
                  <w:calcOnExit w:val="0"/>
                  <w:textInput>
                    <w:default w:val="Vul i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Vul in</w:t>
            </w:r>
            <w:r>
              <w:fldChar w:fldCharType="end"/>
            </w:r>
          </w:p>
        </w:tc>
      </w:tr>
      <w:tr w:rsidR="001C32A8" w:rsidRPr="00A439C1" w14:paraId="370A2726" w14:textId="77777777" w:rsidTr="00AC1FC5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3072" w:type="dxa"/>
          </w:tcPr>
          <w:p w14:paraId="51E3D357" w14:textId="1906ECF5" w:rsidR="001C32A8" w:rsidRPr="00A439C1" w:rsidRDefault="001C32A8" w:rsidP="00914000">
            <w:pPr>
              <w:pStyle w:val="Tabeltekst"/>
              <w:rPr>
                <w:b/>
                <w:bCs/>
              </w:rPr>
            </w:pPr>
            <w:r w:rsidRPr="00A439C1">
              <w:lastRenderedPageBreak/>
              <w:t>Hoeveel uur per week voor de werkzoekende</w:t>
            </w:r>
          </w:p>
        </w:tc>
        <w:tc>
          <w:tcPr>
            <w:tcW w:w="7131" w:type="dxa"/>
          </w:tcPr>
          <w:p w14:paraId="2C2F8B92" w14:textId="6607C78B" w:rsidR="001C32A8" w:rsidRPr="00042B53" w:rsidRDefault="00042B53" w:rsidP="00914000">
            <w:pPr>
              <w:pStyle w:val="Tabeltekst"/>
              <w:rPr>
                <w:b/>
                <w:bCs/>
              </w:rPr>
            </w:pPr>
            <w:r>
              <w:fldChar w:fldCharType="begin">
                <w:ffData>
                  <w:name w:val="Tekst19"/>
                  <w:enabled/>
                  <w:calcOnExit w:val="0"/>
                  <w:textInput>
                    <w:default w:val="Vul in"/>
                  </w:textInput>
                </w:ffData>
              </w:fldChar>
            </w:r>
            <w:bookmarkStart w:id="27" w:name="Teks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Vul in</w:t>
            </w:r>
            <w:r>
              <w:fldChar w:fldCharType="end"/>
            </w:r>
            <w:bookmarkEnd w:id="27"/>
          </w:p>
        </w:tc>
      </w:tr>
      <w:tr w:rsidR="001C32A8" w:rsidRPr="00A439C1" w14:paraId="186B2F84" w14:textId="77777777" w:rsidTr="00AC1FC5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3072" w:type="dxa"/>
          </w:tcPr>
          <w:p w14:paraId="1B8C9EBE" w14:textId="77777777" w:rsidR="001C32A8" w:rsidRPr="00A439C1" w:rsidRDefault="001C32A8" w:rsidP="00914000">
            <w:pPr>
              <w:pStyle w:val="Tabeltekst"/>
            </w:pPr>
            <w:r w:rsidRPr="00A439C1">
              <w:t>Opbouw traject</w:t>
            </w:r>
          </w:p>
          <w:p w14:paraId="7CB2B2DD" w14:textId="77777777" w:rsidR="001C32A8" w:rsidRPr="00A439C1" w:rsidRDefault="001C32A8" w:rsidP="00914000">
            <w:pPr>
              <w:pStyle w:val="Tabeltekst"/>
              <w:rPr>
                <w:b/>
                <w:bCs/>
              </w:rPr>
            </w:pPr>
            <w:r w:rsidRPr="00A439C1">
              <w:t>(</w:t>
            </w:r>
            <w:proofErr w:type="gramStart"/>
            <w:r w:rsidRPr="00A439C1">
              <w:t>optioneel</w:t>
            </w:r>
            <w:proofErr w:type="gramEnd"/>
            <w:r w:rsidRPr="00A439C1">
              <w:t xml:space="preserve"> fee bij 2 en/of 4) </w:t>
            </w:r>
          </w:p>
        </w:tc>
        <w:tc>
          <w:tcPr>
            <w:tcW w:w="7131" w:type="dxa"/>
          </w:tcPr>
          <w:p w14:paraId="6E84D24D" w14:textId="6360A6F6" w:rsidR="001C32A8" w:rsidRPr="00A439C1" w:rsidRDefault="00042B53" w:rsidP="00042B53">
            <w:pPr>
              <w:pStyle w:val="Tabeltekst"/>
              <w:spacing w:line="360" w:lineRule="auto"/>
            </w:pPr>
            <w: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tievakje13"/>
            <w:r>
              <w:instrText xml:space="preserve"> FORMCHECKBOX </w:instrText>
            </w:r>
            <w:r w:rsidR="0069554E">
              <w:fldChar w:fldCharType="separate"/>
            </w:r>
            <w:r>
              <w:fldChar w:fldCharType="end"/>
            </w:r>
            <w:bookmarkEnd w:id="28"/>
            <w:r w:rsidR="001C32A8" w:rsidRPr="00A439C1">
              <w:t xml:space="preserve">  Intake    </w:t>
            </w:r>
            <w: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tievakje14"/>
            <w:r>
              <w:instrText xml:space="preserve"> FORMCHECKBOX </w:instrText>
            </w:r>
            <w:r w:rsidR="0069554E">
              <w:fldChar w:fldCharType="separate"/>
            </w:r>
            <w:r>
              <w:fldChar w:fldCharType="end"/>
            </w:r>
            <w:bookmarkEnd w:id="29"/>
            <w:r w:rsidR="001C32A8" w:rsidRPr="00A439C1">
              <w:t xml:space="preserve">  Opleiding / training (optioneel </w:t>
            </w:r>
            <w:r>
              <w:t xml:space="preserve">€ </w:t>
            </w:r>
            <w:r>
              <w:fldChar w:fldCharType="begin">
                <w:ffData>
                  <w:name w:val="Tekst20"/>
                  <w:enabled/>
                  <w:calcOnExit w:val="0"/>
                  <w:textInput>
                    <w:default w:val="Bedrag"/>
                  </w:textInput>
                </w:ffData>
              </w:fldChar>
            </w:r>
            <w:bookmarkStart w:id="30" w:name="Teks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Bedrag</w:t>
            </w:r>
            <w:r>
              <w:fldChar w:fldCharType="end"/>
            </w:r>
            <w:bookmarkEnd w:id="30"/>
            <w:r w:rsidR="001C32A8" w:rsidRPr="00A439C1">
              <w:t>)</w:t>
            </w:r>
          </w:p>
          <w:p w14:paraId="7884C449" w14:textId="1767E955" w:rsidR="00286A0F" w:rsidRPr="00A439C1" w:rsidRDefault="00042B53" w:rsidP="00042B53">
            <w:pPr>
              <w:pStyle w:val="Tabeltekst"/>
              <w:spacing w:line="360" w:lineRule="auto"/>
            </w:pPr>
            <w: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tievakje15"/>
            <w:r>
              <w:instrText xml:space="preserve"> FORMCHECKBOX </w:instrText>
            </w:r>
            <w:r w:rsidR="0069554E">
              <w:fldChar w:fldCharType="separate"/>
            </w:r>
            <w:r>
              <w:fldChar w:fldCharType="end"/>
            </w:r>
            <w:bookmarkEnd w:id="31"/>
            <w:r w:rsidR="001C32A8" w:rsidRPr="00A439C1">
              <w:t xml:space="preserve">  </w:t>
            </w:r>
            <w:proofErr w:type="gramStart"/>
            <w:r w:rsidR="001C32A8" w:rsidRPr="00A439C1">
              <w:t>Proefplaatsing /</w:t>
            </w:r>
            <w:proofErr w:type="gramEnd"/>
            <w:r w:rsidR="001C32A8" w:rsidRPr="00A439C1">
              <w:t xml:space="preserve"> werkstage / werkervaringsplaats    </w:t>
            </w:r>
            <w: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tievakje16"/>
            <w:r>
              <w:instrText xml:space="preserve"> FORMCHECKBOX </w:instrText>
            </w:r>
            <w:r w:rsidR="0069554E">
              <w:fldChar w:fldCharType="separate"/>
            </w:r>
            <w:r>
              <w:fldChar w:fldCharType="end"/>
            </w:r>
            <w:bookmarkEnd w:id="32"/>
            <w:r w:rsidR="001C32A8" w:rsidRPr="00A439C1">
              <w:t xml:space="preserve">  Plaatsing (optioneel </w:t>
            </w:r>
            <w:r>
              <w:t xml:space="preserve">€ </w:t>
            </w:r>
            <w:r>
              <w:fldChar w:fldCharType="begin">
                <w:ffData>
                  <w:name w:val="Tekst21"/>
                  <w:enabled/>
                  <w:calcOnExit w:val="0"/>
                  <w:textInput>
                    <w:default w:val="Bedrag"/>
                  </w:textInput>
                </w:ffData>
              </w:fldChar>
            </w:r>
            <w:bookmarkStart w:id="33" w:name="Teks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Bedrag</w:t>
            </w:r>
            <w:r>
              <w:fldChar w:fldCharType="end"/>
            </w:r>
            <w:bookmarkEnd w:id="33"/>
            <w:r w:rsidR="001C32A8" w:rsidRPr="00A439C1">
              <w:t>)</w:t>
            </w:r>
          </w:p>
        </w:tc>
      </w:tr>
      <w:tr w:rsidR="001C32A8" w:rsidRPr="00A439C1" w14:paraId="3EA4024E" w14:textId="77777777" w:rsidTr="00AC1FC5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3072" w:type="dxa"/>
          </w:tcPr>
          <w:p w14:paraId="630A8C54" w14:textId="77777777" w:rsidR="001C32A8" w:rsidRPr="00A439C1" w:rsidRDefault="001C32A8" w:rsidP="00914000">
            <w:pPr>
              <w:pStyle w:val="Tabeltekst"/>
              <w:rPr>
                <w:b/>
                <w:bCs/>
              </w:rPr>
            </w:pPr>
            <w:r w:rsidRPr="00A439C1">
              <w:t>Maximale contractwaarde</w:t>
            </w:r>
          </w:p>
        </w:tc>
        <w:tc>
          <w:tcPr>
            <w:tcW w:w="7131" w:type="dxa"/>
          </w:tcPr>
          <w:p w14:paraId="26B66741" w14:textId="73A70D7D" w:rsidR="001C32A8" w:rsidRPr="00A439C1" w:rsidRDefault="00042B53" w:rsidP="00914000">
            <w:pPr>
              <w:pStyle w:val="Tabeltekst"/>
              <w:rPr>
                <w:b/>
                <w:bCs/>
              </w:rPr>
            </w:pPr>
            <w:r w:rsidRPr="00042B53">
              <w:t>€</w:t>
            </w:r>
            <w:r>
              <w:rPr>
                <w:b/>
                <w:bCs/>
              </w:rPr>
              <w:t xml:space="preserve"> </w:t>
            </w:r>
            <w:r w:rsidRPr="00042B53">
              <w:fldChar w:fldCharType="begin">
                <w:ffData>
                  <w:name w:val="Text2"/>
                  <w:enabled/>
                  <w:calcOnExit w:val="0"/>
                  <w:textInput>
                    <w:default w:val="Bedrag"/>
                  </w:textInput>
                </w:ffData>
              </w:fldChar>
            </w:r>
            <w:bookmarkStart w:id="34" w:name="Text2"/>
            <w:r w:rsidRPr="00042B53">
              <w:instrText xml:space="preserve"> FORMTEXT </w:instrText>
            </w:r>
            <w:r w:rsidRPr="00042B53">
              <w:fldChar w:fldCharType="separate"/>
            </w:r>
            <w:r w:rsidRPr="00042B53">
              <w:rPr>
                <w:noProof/>
              </w:rPr>
              <w:t>Bedrag</w:t>
            </w:r>
            <w:r w:rsidRPr="00042B53">
              <w:fldChar w:fldCharType="end"/>
            </w:r>
            <w:bookmarkEnd w:id="34"/>
          </w:p>
        </w:tc>
      </w:tr>
      <w:tr w:rsidR="001C32A8" w:rsidRPr="00A439C1" w14:paraId="1C754CAA" w14:textId="77777777" w:rsidTr="00AC1FC5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3072" w:type="dxa"/>
          </w:tcPr>
          <w:p w14:paraId="34F92E12" w14:textId="77777777" w:rsidR="001C32A8" w:rsidRPr="00A439C1" w:rsidRDefault="001C32A8" w:rsidP="00914000">
            <w:pPr>
              <w:pStyle w:val="Tabeltekst"/>
            </w:pPr>
            <w:r w:rsidRPr="00A439C1">
              <w:t xml:space="preserve">Maximale prijs per traject </w:t>
            </w:r>
          </w:p>
          <w:p w14:paraId="56694A2B" w14:textId="77777777" w:rsidR="001C32A8" w:rsidRPr="00A439C1" w:rsidRDefault="001C32A8" w:rsidP="00914000">
            <w:pPr>
              <w:pStyle w:val="Tabeltekst"/>
              <w:rPr>
                <w:b/>
                <w:bCs/>
              </w:rPr>
            </w:pPr>
            <w:r w:rsidRPr="00A439C1">
              <w:t>(</w:t>
            </w:r>
            <w:proofErr w:type="gramStart"/>
            <w:r w:rsidRPr="00A439C1">
              <w:t>opbouw</w:t>
            </w:r>
            <w:proofErr w:type="gramEnd"/>
            <w:r w:rsidRPr="00A439C1">
              <w:t xml:space="preserve"> onderdelen) </w:t>
            </w:r>
          </w:p>
        </w:tc>
        <w:tc>
          <w:tcPr>
            <w:tcW w:w="7131" w:type="dxa"/>
          </w:tcPr>
          <w:p w14:paraId="204F4776" w14:textId="4720B0B0" w:rsidR="001C32A8" w:rsidRPr="00A439C1" w:rsidRDefault="00042B53" w:rsidP="00914000">
            <w:pPr>
              <w:pStyle w:val="Tabeltekst"/>
              <w:rPr>
                <w:b/>
                <w:bCs/>
              </w:rPr>
            </w:pPr>
            <w:r w:rsidRPr="00042B53">
              <w:t>€</w:t>
            </w:r>
            <w:r>
              <w:rPr>
                <w:b/>
                <w:bCs/>
              </w:rPr>
              <w:t xml:space="preserve"> </w:t>
            </w:r>
            <w:r w:rsidRPr="00042B53">
              <w:fldChar w:fldCharType="begin">
                <w:ffData>
                  <w:name w:val="Text3"/>
                  <w:enabled/>
                  <w:calcOnExit w:val="0"/>
                  <w:textInput>
                    <w:default w:val="Bedrag"/>
                  </w:textInput>
                </w:ffData>
              </w:fldChar>
            </w:r>
            <w:bookmarkStart w:id="35" w:name="Text3"/>
            <w:r w:rsidRPr="00042B53">
              <w:instrText xml:space="preserve"> FORMTEXT </w:instrText>
            </w:r>
            <w:r w:rsidRPr="00042B53">
              <w:fldChar w:fldCharType="separate"/>
            </w:r>
            <w:r w:rsidRPr="00042B53">
              <w:rPr>
                <w:noProof/>
              </w:rPr>
              <w:t>Bedrag</w:t>
            </w:r>
            <w:r w:rsidRPr="00042B53">
              <w:fldChar w:fldCharType="end"/>
            </w:r>
            <w:bookmarkEnd w:id="35"/>
          </w:p>
        </w:tc>
      </w:tr>
      <w:tr w:rsidR="001C32A8" w:rsidRPr="00A439C1" w14:paraId="5206D313" w14:textId="77777777" w:rsidTr="00AC1FC5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3072" w:type="dxa"/>
          </w:tcPr>
          <w:p w14:paraId="5B0AE495" w14:textId="77777777" w:rsidR="001C32A8" w:rsidRPr="00A439C1" w:rsidRDefault="001C32A8" w:rsidP="00914000">
            <w:pPr>
              <w:pStyle w:val="Tabeltekst"/>
              <w:rPr>
                <w:b/>
                <w:bCs/>
              </w:rPr>
            </w:pPr>
            <w:r w:rsidRPr="00A439C1">
              <w:t>Adres traject </w:t>
            </w:r>
          </w:p>
        </w:tc>
        <w:tc>
          <w:tcPr>
            <w:tcW w:w="7131" w:type="dxa"/>
          </w:tcPr>
          <w:p w14:paraId="4BF00544" w14:textId="043B25F7" w:rsidR="001C32A8" w:rsidRPr="00042B53" w:rsidRDefault="00042B53" w:rsidP="00914000">
            <w:pPr>
              <w:pStyle w:val="Tabeltekst"/>
              <w:rPr>
                <w:b/>
                <w:bCs/>
              </w:rPr>
            </w:pPr>
            <w:r>
              <w:rPr>
                <w:i/>
                <w:iCs/>
              </w:rPr>
              <w:fldChar w:fldCharType="begin">
                <w:ffData>
                  <w:name w:val="Tekst22"/>
                  <w:enabled/>
                  <w:calcOnExit w:val="0"/>
                  <w:textInput>
                    <w:default w:val="Vul in"/>
                  </w:textInput>
                </w:ffData>
              </w:fldChar>
            </w:r>
            <w:bookmarkStart w:id="36" w:name="Tekst22"/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Vul in</w:t>
            </w:r>
            <w:r>
              <w:rPr>
                <w:i/>
                <w:iCs/>
              </w:rPr>
              <w:fldChar w:fldCharType="end"/>
            </w:r>
            <w:bookmarkEnd w:id="36"/>
          </w:p>
        </w:tc>
      </w:tr>
      <w:tr w:rsidR="001C32A8" w:rsidRPr="00A439C1" w14:paraId="4EB5B667" w14:textId="77777777" w:rsidTr="00AC1FC5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3072" w:type="dxa"/>
          </w:tcPr>
          <w:p w14:paraId="6ADC63C8" w14:textId="77777777" w:rsidR="001C32A8" w:rsidRPr="00A439C1" w:rsidRDefault="001C32A8" w:rsidP="00914000">
            <w:pPr>
              <w:pStyle w:val="Tabeltekst"/>
              <w:rPr>
                <w:b/>
                <w:bCs/>
              </w:rPr>
            </w:pPr>
            <w:r w:rsidRPr="00A439C1">
              <w:t>Bereikbaarheid traject </w:t>
            </w:r>
          </w:p>
        </w:tc>
        <w:tc>
          <w:tcPr>
            <w:tcW w:w="7131" w:type="dxa"/>
          </w:tcPr>
          <w:p w14:paraId="23ECCE5E" w14:textId="50767BE6" w:rsidR="001C32A8" w:rsidRPr="00A439C1" w:rsidRDefault="001C32A8" w:rsidP="00914000">
            <w:pPr>
              <w:pStyle w:val="Tabeltekst"/>
              <w:rPr>
                <w:b/>
                <w:bCs/>
              </w:rPr>
            </w:pPr>
            <w:r w:rsidRPr="00A439C1">
              <w:t xml:space="preserve">Soort uitkering:  </w:t>
            </w:r>
            <w:r w:rsidR="00042B53"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Selectievakje9"/>
            <w:r w:rsidR="00042B53">
              <w:instrText xml:space="preserve"> FORMCHECKBOX </w:instrText>
            </w:r>
            <w:r w:rsidR="0069554E">
              <w:fldChar w:fldCharType="separate"/>
            </w:r>
            <w:r w:rsidR="00042B53">
              <w:fldChar w:fldCharType="end"/>
            </w:r>
            <w:bookmarkEnd w:id="37"/>
            <w:r w:rsidRPr="00A439C1">
              <w:t xml:space="preserve">  fiets    </w:t>
            </w:r>
            <w:r w:rsidR="00042B53"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tievakje10"/>
            <w:r w:rsidR="00042B53">
              <w:instrText xml:space="preserve"> FORMCHECKBOX </w:instrText>
            </w:r>
            <w:r w:rsidR="0069554E">
              <w:fldChar w:fldCharType="separate"/>
            </w:r>
            <w:r w:rsidR="00042B53">
              <w:fldChar w:fldCharType="end"/>
            </w:r>
            <w:bookmarkEnd w:id="38"/>
            <w:r w:rsidRPr="00A439C1">
              <w:t xml:space="preserve">  openbaar vervoer    </w:t>
            </w:r>
            <w:r w:rsidR="00042B53"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Selectievakje11"/>
            <w:r w:rsidR="00042B53">
              <w:instrText xml:space="preserve"> FORMCHECKBOX </w:instrText>
            </w:r>
            <w:r w:rsidR="0069554E">
              <w:fldChar w:fldCharType="separate"/>
            </w:r>
            <w:r w:rsidR="00042B53">
              <w:fldChar w:fldCharType="end"/>
            </w:r>
            <w:bookmarkEnd w:id="39"/>
            <w:r w:rsidRPr="00A439C1">
              <w:t xml:space="preserve">  auto    </w:t>
            </w:r>
            <w:r w:rsidR="00042B53"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Selectievakje12"/>
            <w:r w:rsidR="00042B53">
              <w:instrText xml:space="preserve"> FORMCHECKBOX </w:instrText>
            </w:r>
            <w:r w:rsidR="0069554E">
              <w:fldChar w:fldCharType="separate"/>
            </w:r>
            <w:r w:rsidR="00042B53">
              <w:fldChar w:fldCharType="end"/>
            </w:r>
            <w:bookmarkEnd w:id="40"/>
            <w:r w:rsidRPr="00A439C1">
              <w:t xml:space="preserve">  georganiseerd vervoer </w:t>
            </w:r>
          </w:p>
        </w:tc>
      </w:tr>
    </w:tbl>
    <w:p w14:paraId="517502E3" w14:textId="74880B12" w:rsidR="001C32A8" w:rsidRDefault="001C32A8" w:rsidP="001C32A8"/>
    <w:p w14:paraId="221D9D37" w14:textId="77777777" w:rsidR="00FA29C0" w:rsidRPr="00A439C1" w:rsidRDefault="00FA29C0" w:rsidP="001C32A8"/>
    <w:tbl>
      <w:tblPr>
        <w:tblStyle w:val="WSPRTabel1"/>
        <w:tblW w:w="10249" w:type="dxa"/>
        <w:tblLayout w:type="fixed"/>
        <w:tblLook w:val="0020" w:firstRow="1" w:lastRow="0" w:firstColumn="0" w:lastColumn="0" w:noHBand="0" w:noVBand="0"/>
      </w:tblPr>
      <w:tblGrid>
        <w:gridCol w:w="3118"/>
        <w:gridCol w:w="7087"/>
        <w:gridCol w:w="44"/>
      </w:tblGrid>
      <w:tr w:rsidR="001C32A8" w:rsidRPr="00A439C1" w14:paraId="574C91EA" w14:textId="77777777" w:rsidTr="00FA29C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6" w:type="dxa"/>
          <w:trHeight w:hRule="exact" w:val="454"/>
        </w:trPr>
        <w:tc>
          <w:tcPr>
            <w:tcW w:w="10203" w:type="dxa"/>
            <w:gridSpan w:val="2"/>
          </w:tcPr>
          <w:p w14:paraId="35E618A7" w14:textId="77777777" w:rsidR="001C32A8" w:rsidRPr="00A439C1" w:rsidRDefault="001C32A8" w:rsidP="001C32A8">
            <w:pPr>
              <w:rPr>
                <w:bCs/>
              </w:rPr>
            </w:pPr>
            <w:r w:rsidRPr="00A439C1">
              <w:rPr>
                <w:bCs/>
              </w:rPr>
              <w:t xml:space="preserve">C. Beschrijving traject - inhoudelijk </w:t>
            </w:r>
          </w:p>
        </w:tc>
      </w:tr>
      <w:tr w:rsidR="001C32A8" w:rsidRPr="00A439C1" w14:paraId="0ABC344D" w14:textId="77777777" w:rsidTr="00DE416B">
        <w:tblPrEx>
          <w:tblCellMar>
            <w:left w:w="108" w:type="dxa"/>
            <w:right w:w="108" w:type="dxa"/>
          </w:tblCellMar>
        </w:tblPrEx>
        <w:trPr>
          <w:gridAfter w:val="1"/>
          <w:wAfter w:w="44" w:type="dxa"/>
          <w:trHeight w:hRule="exact" w:val="794"/>
        </w:trPr>
        <w:tc>
          <w:tcPr>
            <w:tcW w:w="3118" w:type="dxa"/>
          </w:tcPr>
          <w:p w14:paraId="2F869048" w14:textId="77777777" w:rsidR="001C32A8" w:rsidRPr="00A439C1" w:rsidRDefault="001C32A8" w:rsidP="00914000">
            <w:pPr>
              <w:pStyle w:val="Tabeltekst"/>
              <w:rPr>
                <w:b/>
                <w:bCs/>
              </w:rPr>
            </w:pPr>
            <w:r w:rsidRPr="00A439C1">
              <w:t xml:space="preserve">Profiel kandidaat: </w:t>
            </w:r>
          </w:p>
        </w:tc>
        <w:tc>
          <w:tcPr>
            <w:tcW w:w="7087" w:type="dxa"/>
          </w:tcPr>
          <w:p w14:paraId="5859DE91" w14:textId="57FFDE34" w:rsidR="001C32A8" w:rsidRPr="00042B53" w:rsidRDefault="00042B53" w:rsidP="00914000">
            <w:pPr>
              <w:pStyle w:val="Tabeltekst"/>
            </w:pPr>
            <w:r w:rsidRPr="00042B53">
              <w:fldChar w:fldCharType="begin">
                <w:ffData>
                  <w:name w:val="Text5"/>
                  <w:enabled/>
                  <w:calcOnExit w:val="0"/>
                  <w:textInput>
                    <w:default w:val="(Selectiecriteria / (functie)profiel  van de werkzoekenden uit de doelgroep zoals beschreven in artikel 1, eerste lid, onder a, Minimaal taalniveau /Minimaal opleidingsniveau / Beschikbaarheid (uren p/w, dag /avond / weekend) /Pre-ervaring /Eigen vervoer "/>
                  </w:textInput>
                </w:ffData>
              </w:fldChar>
            </w:r>
            <w:bookmarkStart w:id="41" w:name="Text5"/>
            <w:r w:rsidRPr="00042B53">
              <w:instrText xml:space="preserve"> FORMTEXT </w:instrText>
            </w:r>
            <w:r w:rsidRPr="00042B53">
              <w:fldChar w:fldCharType="separate"/>
            </w:r>
            <w:r w:rsidRPr="00042B53">
              <w:rPr>
                <w:noProof/>
              </w:rPr>
              <w:t xml:space="preserve">(Selectiecriteria / (functie)profiel  van de werkzoekenden uit de doelgroep zoals beschreven in artikel 1, eerste lid, onder a, Minimaal taalniveau /Minimaal opleidingsniveau / Beschikbaarheid (uren p/w, dag /avond / weekend) /Pre-ervaring /Eigen vervoer </w:t>
            </w:r>
            <w:r w:rsidRPr="00042B53">
              <w:fldChar w:fldCharType="end"/>
            </w:r>
            <w:bookmarkEnd w:id="41"/>
          </w:p>
        </w:tc>
      </w:tr>
      <w:tr w:rsidR="001C32A8" w:rsidRPr="00A439C1" w14:paraId="729F7F7F" w14:textId="77777777" w:rsidTr="00DE416B">
        <w:tblPrEx>
          <w:tblCellMar>
            <w:left w:w="108" w:type="dxa"/>
            <w:right w:w="108" w:type="dxa"/>
          </w:tblCellMar>
        </w:tblPrEx>
        <w:trPr>
          <w:gridAfter w:val="1"/>
          <w:wAfter w:w="44" w:type="dxa"/>
          <w:trHeight w:val="234"/>
        </w:trPr>
        <w:tc>
          <w:tcPr>
            <w:tcW w:w="3118" w:type="dxa"/>
          </w:tcPr>
          <w:p w14:paraId="712F165B" w14:textId="77777777" w:rsidR="001C32A8" w:rsidRPr="00A439C1" w:rsidRDefault="001C32A8" w:rsidP="00914000">
            <w:pPr>
              <w:pStyle w:val="Tabeltekst"/>
              <w:rPr>
                <w:b/>
                <w:bCs/>
              </w:rPr>
            </w:pPr>
            <w:r w:rsidRPr="00A439C1">
              <w:t xml:space="preserve">Werving en (voor)selectie </w:t>
            </w:r>
          </w:p>
        </w:tc>
        <w:tc>
          <w:tcPr>
            <w:tcW w:w="7087" w:type="dxa"/>
          </w:tcPr>
          <w:p w14:paraId="36799D97" w14:textId="704B6E04" w:rsidR="001C32A8" w:rsidRPr="00C84BC6" w:rsidRDefault="00DE416B" w:rsidP="00914000">
            <w:pPr>
              <w:pStyle w:val="Tabeltekst"/>
              <w:rPr>
                <w:b/>
                <w:bCs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Hoeveel kandidaten max / Wie selecteert / Voorlichtingsbijeenkomst / Speedmeet/ locatie"/>
                  </w:textInput>
                </w:ffData>
              </w:fldChar>
            </w:r>
            <w:bookmarkStart w:id="42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Hoeveel kandidaten max / Wie selecteert / Voorlichtingsbijeenkomst / Speedmeet/ locatie</w:t>
            </w:r>
            <w:r>
              <w:fldChar w:fldCharType="end"/>
            </w:r>
            <w:bookmarkEnd w:id="42"/>
            <w:r w:rsidR="001C32A8" w:rsidRPr="00C84BC6">
              <w:t xml:space="preserve"> </w:t>
            </w:r>
          </w:p>
        </w:tc>
      </w:tr>
      <w:tr w:rsidR="001C32A8" w:rsidRPr="00A439C1" w14:paraId="5D381289" w14:textId="77777777" w:rsidTr="00DE416B">
        <w:tblPrEx>
          <w:tblCellMar>
            <w:left w:w="108" w:type="dxa"/>
            <w:right w:w="108" w:type="dxa"/>
          </w:tblCellMar>
        </w:tblPrEx>
        <w:trPr>
          <w:gridAfter w:val="1"/>
          <w:wAfter w:w="44" w:type="dxa"/>
          <w:trHeight w:val="136"/>
        </w:trPr>
        <w:tc>
          <w:tcPr>
            <w:tcW w:w="3118" w:type="dxa"/>
          </w:tcPr>
          <w:p w14:paraId="6BEB1C93" w14:textId="77777777" w:rsidR="001C32A8" w:rsidRPr="00A439C1" w:rsidRDefault="001C32A8" w:rsidP="00914000">
            <w:pPr>
              <w:pStyle w:val="Tabeltekst"/>
              <w:rPr>
                <w:b/>
                <w:bCs/>
              </w:rPr>
            </w:pPr>
            <w:r w:rsidRPr="00A439C1">
              <w:t xml:space="preserve">Intake </w:t>
            </w:r>
          </w:p>
        </w:tc>
        <w:tc>
          <w:tcPr>
            <w:tcW w:w="7087" w:type="dxa"/>
          </w:tcPr>
          <w:p w14:paraId="35B433E8" w14:textId="7E6B5792" w:rsidR="001C32A8" w:rsidRPr="00C84BC6" w:rsidRDefault="00DE416B" w:rsidP="00914000">
            <w:pPr>
              <w:pStyle w:val="Tabeltekst"/>
              <w:rPr>
                <w:b/>
                <w:bCs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default w:val="Door wie / Procedure (individuele gesprekken, toets, keuring"/>
                  </w:textInput>
                </w:ffData>
              </w:fldChar>
            </w:r>
            <w:bookmarkStart w:id="4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Door wie / Procedure (individuele gesprekken, toets, keuring</w:t>
            </w:r>
            <w:r>
              <w:fldChar w:fldCharType="end"/>
            </w:r>
            <w:bookmarkEnd w:id="43"/>
            <w:r w:rsidR="001C32A8" w:rsidRPr="00C84BC6">
              <w:t xml:space="preserve"> </w:t>
            </w:r>
          </w:p>
        </w:tc>
      </w:tr>
      <w:tr w:rsidR="001C32A8" w:rsidRPr="00A439C1" w14:paraId="5FE57AEB" w14:textId="77777777" w:rsidTr="00DE416B">
        <w:tblPrEx>
          <w:tblCellMar>
            <w:left w:w="108" w:type="dxa"/>
            <w:right w:w="108" w:type="dxa"/>
          </w:tblCellMar>
        </w:tblPrEx>
        <w:trPr>
          <w:gridAfter w:val="1"/>
          <w:wAfter w:w="44" w:type="dxa"/>
          <w:trHeight w:val="1100"/>
        </w:trPr>
        <w:tc>
          <w:tcPr>
            <w:tcW w:w="3118" w:type="dxa"/>
          </w:tcPr>
          <w:p w14:paraId="4B2C0802" w14:textId="77777777" w:rsidR="001C32A8" w:rsidRPr="00A439C1" w:rsidRDefault="001C32A8" w:rsidP="00914000">
            <w:pPr>
              <w:pStyle w:val="Tabeltekst"/>
              <w:rPr>
                <w:b/>
                <w:bCs/>
              </w:rPr>
            </w:pPr>
            <w:r w:rsidRPr="00A439C1">
              <w:t xml:space="preserve">Onderdelen traject  </w:t>
            </w:r>
          </w:p>
        </w:tc>
        <w:tc>
          <w:tcPr>
            <w:tcW w:w="7087" w:type="dxa"/>
          </w:tcPr>
          <w:p w14:paraId="130D2B34" w14:textId="151846F4" w:rsidR="001C32A8" w:rsidRDefault="00C84BC6" w:rsidP="00914000">
            <w:pPr>
              <w:pStyle w:val="Tabeltekst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default w:val="Arbeidsoriëntatie, opleiding, training, proefplaatsing, werkstage, werkervaringsplaats etc. met per onderdeel beschrijving waaruit het bestaat en daarbij de maximale duur van dat onderdeel."/>
                  </w:textInput>
                </w:ffData>
              </w:fldChar>
            </w:r>
            <w:bookmarkStart w:id="4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Arbeidsoriëntatie, opleiding, training, proefplaatsing, werkstage, werkervaringsplaats etc. met per onderdeel beschrijving waaruit het bestaat en daarbij de maximale duur van dat onderdeel.</w:t>
            </w:r>
            <w:r>
              <w:fldChar w:fldCharType="end"/>
            </w:r>
            <w:bookmarkEnd w:id="44"/>
          </w:p>
          <w:p w14:paraId="01871D27" w14:textId="77777777" w:rsidR="00C84BC6" w:rsidRDefault="00C84BC6" w:rsidP="00914000">
            <w:pPr>
              <w:pStyle w:val="Tabeltekst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default w:val="Per onderdeel ook aangeven of opdrachtnemer (dan wel opdrachtgever) dat onderdeel (zelf) uitvoert."/>
                  </w:textInput>
                </w:ffData>
              </w:fldChar>
            </w:r>
            <w:bookmarkStart w:id="45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Per onderdeel ook aangeven of opdrachtnemer (dan wel opdrachtgever) dat onderdeel (zelf) uitvoert.</w:t>
            </w:r>
            <w:r>
              <w:fldChar w:fldCharType="end"/>
            </w:r>
            <w:bookmarkEnd w:id="45"/>
          </w:p>
          <w:p w14:paraId="733C0054" w14:textId="60F5E8C3" w:rsidR="00C84BC6" w:rsidRPr="00C84BC6" w:rsidRDefault="00C84BC6" w:rsidP="00914000">
            <w:pPr>
              <w:pStyle w:val="Tabeltekst"/>
              <w:rPr>
                <w:b/>
                <w:bCs/>
              </w:rPr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default w:val="Als er arbeidsoriëntatie en een training als 1 fee wordt aangeboden dan graag aangeven of bij niet succesvol afronden van de arbeidsoriëntatie er nog een training volgt."/>
                  </w:textInput>
                </w:ffData>
              </w:fldChar>
            </w:r>
            <w:bookmarkStart w:id="4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Als er arbeidsoriëntatie en een training als 1 fee wordt aangeboden dan graag aangeven of bij niet succesvol afronden van de arbeidsoriëntatie er nog een training volgt.</w:t>
            </w:r>
            <w:r>
              <w:fldChar w:fldCharType="end"/>
            </w:r>
            <w:bookmarkEnd w:id="46"/>
          </w:p>
        </w:tc>
      </w:tr>
      <w:tr w:rsidR="001C32A8" w:rsidRPr="00A439C1" w14:paraId="2250507C" w14:textId="77777777" w:rsidTr="00DE416B">
        <w:tblPrEx>
          <w:tblCellMar>
            <w:left w:w="108" w:type="dxa"/>
            <w:right w:w="108" w:type="dxa"/>
          </w:tblCellMar>
        </w:tblPrEx>
        <w:trPr>
          <w:gridAfter w:val="1"/>
          <w:wAfter w:w="44" w:type="dxa"/>
          <w:trHeight w:val="1771"/>
        </w:trPr>
        <w:tc>
          <w:tcPr>
            <w:tcW w:w="3118" w:type="dxa"/>
          </w:tcPr>
          <w:p w14:paraId="1072A4AB" w14:textId="77777777" w:rsidR="001C32A8" w:rsidRDefault="001C32A8" w:rsidP="00914000">
            <w:pPr>
              <w:pStyle w:val="Tabeltekst"/>
            </w:pPr>
            <w:r w:rsidRPr="00A439C1">
              <w:t xml:space="preserve">Begeleiding  </w:t>
            </w:r>
          </w:p>
          <w:p w14:paraId="01A97280" w14:textId="656C8D39" w:rsidR="00C84BC6" w:rsidRPr="00A439C1" w:rsidRDefault="00C84BC6" w:rsidP="00914000">
            <w:pPr>
              <w:pStyle w:val="Tabeltekst"/>
              <w:rPr>
                <w:b/>
                <w:bCs/>
              </w:rPr>
            </w:pPr>
          </w:p>
        </w:tc>
        <w:tc>
          <w:tcPr>
            <w:tcW w:w="7087" w:type="dxa"/>
          </w:tcPr>
          <w:p w14:paraId="5C9A45E8" w14:textId="79248272" w:rsidR="001C32A8" w:rsidRDefault="00C84BC6" w:rsidP="00914000">
            <w:pPr>
              <w:pStyle w:val="Tabeltekst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default w:val="Welke begeleiding wordt tijdens het traject ingezet en door wie, van de kant van opdrachtnemer of van opdrachtgever, en zo ja hoe? (trajectbegeleider, coördinator, onderwijsleider, jobcoach etc.)"/>
                  </w:textInput>
                </w:ffData>
              </w:fldChar>
            </w:r>
            <w:bookmarkStart w:id="4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Welke begeleiding wordt tijdens het traject ingezet en door wie, van de kant van opdrachtnemer of van opdrachtgever, en zo ja hoe? (trajectbegeleider, coördinator, onderwijsleider, jobcoach etc.)</w:t>
            </w:r>
            <w:r>
              <w:fldChar w:fldCharType="end"/>
            </w:r>
            <w:bookmarkEnd w:id="47"/>
            <w:r w:rsidR="001C32A8" w:rsidRPr="00C84BC6">
              <w:t xml:space="preserve"> </w:t>
            </w:r>
          </w:p>
          <w:p w14:paraId="08AD5564" w14:textId="6EB7A8C3" w:rsidR="00C84BC6" w:rsidRDefault="00C84BC6" w:rsidP="00914000">
            <w:pPr>
              <w:pStyle w:val="Tabeltekst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default w:val="N.B.: let op dat de gemeente (opdrachtgever) alleen een jobcoach in kan zetten bij mensen met een arbeidsbeperking anders is het bijv. een trajectbegeleider. Per onderdeel beschrijving waaruit het "/>
                  </w:textInput>
                </w:ffData>
              </w:fldChar>
            </w:r>
            <w:bookmarkStart w:id="48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N.B.: let op dat de gemeente (opdrachtgever) alleen een jobcoach in kan zetten bij mensen met een arbeidsbeperking anders is het bijv. een trajectbegeleider. Per onderdeel beschrijving waaruit het </w:t>
            </w:r>
            <w:r>
              <w:fldChar w:fldCharType="end"/>
            </w:r>
            <w:bookmarkEnd w:id="48"/>
          </w:p>
          <w:p w14:paraId="16D23F3F" w14:textId="65968CD8" w:rsidR="00C84BC6" w:rsidRDefault="00C84BC6" w:rsidP="00914000">
            <w:pPr>
              <w:pStyle w:val="Tabeltekst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default w:val="bestaat en daarbij de maximale duur van dat onderdeel. Per onderdeel ook aangeven of opdrachtnemer (dan wel opdrachtgever) dat onderdeel (zelf) uitvoert. Als er arbeidsoriëntatie en een "/>
                  </w:textInput>
                </w:ffData>
              </w:fldChar>
            </w:r>
            <w:bookmarkStart w:id="4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bestaat en daarbij de maximale duur van dat onderdeel. Per onderdeel ook aangeven of opdrachtnemer (dan wel opdrachtgever) dat onderdeel (zelf) uitvoert. Als er arbeidsoriëntatie en een </w:t>
            </w:r>
            <w:r>
              <w:fldChar w:fldCharType="end"/>
            </w:r>
            <w:bookmarkEnd w:id="49"/>
          </w:p>
          <w:p w14:paraId="2578B1F8" w14:textId="32046382" w:rsidR="001C32A8" w:rsidRPr="00C84BC6" w:rsidRDefault="00C84BC6" w:rsidP="00C84BC6">
            <w:pPr>
              <w:pStyle w:val="Tabeltekst"/>
              <w:rPr>
                <w:b/>
                <w:bCs/>
              </w:rPr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default w:val="training als 1 fee wordt aangeboden dan graag aangeven of bij niet succesvol afronden van de arbeidsoriëntatie er nog een training volgt."/>
                  </w:textInput>
                </w:ffData>
              </w:fldChar>
            </w:r>
            <w:bookmarkStart w:id="5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training als 1 fee wordt aangeboden dan graag aangeven of bij niet succesvol afronden van de arbeidsoriëntatie er nog een training volgt.</w:t>
            </w:r>
            <w:r>
              <w:fldChar w:fldCharType="end"/>
            </w:r>
            <w:bookmarkEnd w:id="50"/>
          </w:p>
        </w:tc>
      </w:tr>
      <w:tr w:rsidR="001C32A8" w:rsidRPr="00A439C1" w14:paraId="162CA721" w14:textId="77777777" w:rsidTr="00DE416B">
        <w:tblPrEx>
          <w:tblCellMar>
            <w:left w:w="108" w:type="dxa"/>
            <w:right w:w="108" w:type="dxa"/>
          </w:tblCellMar>
        </w:tblPrEx>
        <w:trPr>
          <w:gridAfter w:val="1"/>
          <w:wAfter w:w="44" w:type="dxa"/>
          <w:trHeight w:hRule="exact" w:val="454"/>
        </w:trPr>
        <w:tc>
          <w:tcPr>
            <w:tcW w:w="3118" w:type="dxa"/>
          </w:tcPr>
          <w:p w14:paraId="7E2C7345" w14:textId="77777777" w:rsidR="001C32A8" w:rsidRPr="00A439C1" w:rsidRDefault="001C32A8" w:rsidP="00914000">
            <w:pPr>
              <w:pStyle w:val="Tabeltekst"/>
              <w:rPr>
                <w:b/>
                <w:bCs/>
              </w:rPr>
            </w:pPr>
            <w:r w:rsidRPr="00A439C1">
              <w:t xml:space="preserve">Extra ondersteuning: </w:t>
            </w:r>
          </w:p>
        </w:tc>
        <w:tc>
          <w:tcPr>
            <w:tcW w:w="7087" w:type="dxa"/>
          </w:tcPr>
          <w:p w14:paraId="0A4F1030" w14:textId="453C89FE" w:rsidR="001C32A8" w:rsidRPr="00C84BC6" w:rsidRDefault="00C84BC6" w:rsidP="00914000">
            <w:pPr>
              <w:pStyle w:val="Tabeltekst"/>
              <w:rPr>
                <w:b/>
                <w:bCs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default w:val="Begeleiding als onderdeel van het traject: bijv. Taal / Sociaal maatschappelijke begeleiding"/>
                  </w:textInput>
                </w:ffData>
              </w:fldChar>
            </w:r>
            <w:bookmarkStart w:id="5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Begeleiding als onderdeel van het traject: bijv. Taal / Sociaal maatschappelijke begeleiding</w:t>
            </w:r>
            <w:r>
              <w:fldChar w:fldCharType="end"/>
            </w:r>
            <w:bookmarkEnd w:id="51"/>
          </w:p>
        </w:tc>
      </w:tr>
      <w:tr w:rsidR="001C32A8" w:rsidRPr="00A439C1" w14:paraId="6867EEDC" w14:textId="77777777" w:rsidTr="00DE416B">
        <w:tblPrEx>
          <w:tblCellMar>
            <w:left w:w="108" w:type="dxa"/>
            <w:right w:w="108" w:type="dxa"/>
          </w:tblCellMar>
        </w:tblPrEx>
        <w:trPr>
          <w:gridAfter w:val="1"/>
          <w:wAfter w:w="44" w:type="dxa"/>
          <w:trHeight w:hRule="exact" w:val="448"/>
        </w:trPr>
        <w:tc>
          <w:tcPr>
            <w:tcW w:w="3118" w:type="dxa"/>
          </w:tcPr>
          <w:p w14:paraId="4A145E7A" w14:textId="77777777" w:rsidR="001C32A8" w:rsidRPr="00A439C1" w:rsidRDefault="001C32A8" w:rsidP="00914000">
            <w:pPr>
              <w:pStyle w:val="Tabeltekst"/>
              <w:rPr>
                <w:b/>
                <w:bCs/>
              </w:rPr>
            </w:pPr>
            <w:r w:rsidRPr="00A439C1">
              <w:t xml:space="preserve">Reiskostenvergoeding  </w:t>
            </w:r>
          </w:p>
        </w:tc>
        <w:tc>
          <w:tcPr>
            <w:tcW w:w="7087" w:type="dxa"/>
          </w:tcPr>
          <w:p w14:paraId="0A793EB9" w14:textId="6CBC207E" w:rsidR="001C32A8" w:rsidRPr="00C84BC6" w:rsidRDefault="00C84BC6" w:rsidP="00914000">
            <w:pPr>
              <w:pStyle w:val="Tabeltekst"/>
              <w:rPr>
                <w:b/>
                <w:bCs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default w:val="Tijdens traject/Na traject, voor kosten opdrachtgever of opdrachtnemer"/>
                  </w:textInput>
                </w:ffData>
              </w:fldChar>
            </w:r>
            <w:bookmarkStart w:id="5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Tijdens traject/Na traject, voor kosten opdrachtgever of opdrachtnemer</w:t>
            </w:r>
            <w:r>
              <w:fldChar w:fldCharType="end"/>
            </w:r>
            <w:bookmarkEnd w:id="52"/>
          </w:p>
        </w:tc>
      </w:tr>
      <w:tr w:rsidR="001C32A8" w:rsidRPr="00A439C1" w14:paraId="27D6B6D4" w14:textId="77777777" w:rsidTr="00DE416B">
        <w:tblPrEx>
          <w:tblCellMar>
            <w:left w:w="108" w:type="dxa"/>
            <w:right w:w="108" w:type="dxa"/>
          </w:tblCellMar>
        </w:tblPrEx>
        <w:trPr>
          <w:gridAfter w:val="1"/>
          <w:wAfter w:w="44" w:type="dxa"/>
          <w:trHeight w:hRule="exact" w:val="680"/>
        </w:trPr>
        <w:tc>
          <w:tcPr>
            <w:tcW w:w="3118" w:type="dxa"/>
          </w:tcPr>
          <w:p w14:paraId="76435BD7" w14:textId="77777777" w:rsidR="001C32A8" w:rsidRPr="00A439C1" w:rsidRDefault="001C32A8" w:rsidP="00914000">
            <w:pPr>
              <w:pStyle w:val="Tabeltekst"/>
              <w:rPr>
                <w:b/>
                <w:bCs/>
              </w:rPr>
            </w:pPr>
            <w:r w:rsidRPr="00A439C1">
              <w:t>Doelgroep Werkafspraken</w:t>
            </w:r>
          </w:p>
        </w:tc>
        <w:tc>
          <w:tcPr>
            <w:tcW w:w="7087" w:type="dxa"/>
          </w:tcPr>
          <w:p w14:paraId="112732DB" w14:textId="2390724F" w:rsidR="001C32A8" w:rsidRPr="00C84BC6" w:rsidRDefault="00DE416B" w:rsidP="00914000">
            <w:pPr>
              <w:pStyle w:val="Tabeltekst"/>
              <w:rPr>
                <w:b/>
                <w:bCs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Bijv. inzake Wat gebeurt er na aanmelding qua interactie tussen medewerker en aanbieder? Documenten die op welk moment uitgewisseld worden enz."/>
                  </w:textInput>
                </w:ffData>
              </w:fldChar>
            </w:r>
            <w:bookmarkStart w:id="5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Bijv. inzake Wat gebeurt er na aanmelding qua interactie tussen medewerker en aanbieder? Documenten die op welk moment uitgewisseld worden enz.</w:t>
            </w:r>
            <w:r>
              <w:fldChar w:fldCharType="end"/>
            </w:r>
            <w:bookmarkEnd w:id="53"/>
          </w:p>
        </w:tc>
      </w:tr>
      <w:tr w:rsidR="001C32A8" w:rsidRPr="00A439C1" w14:paraId="5D8943F0" w14:textId="77777777" w:rsidTr="00DE416B">
        <w:tblPrEx>
          <w:tblCellMar>
            <w:left w:w="108" w:type="dxa"/>
            <w:right w:w="108" w:type="dxa"/>
          </w:tblCellMar>
        </w:tblPrEx>
        <w:trPr>
          <w:gridAfter w:val="1"/>
          <w:wAfter w:w="44" w:type="dxa"/>
          <w:trHeight w:hRule="exact" w:val="680"/>
        </w:trPr>
        <w:tc>
          <w:tcPr>
            <w:tcW w:w="3118" w:type="dxa"/>
          </w:tcPr>
          <w:p w14:paraId="7330B07D" w14:textId="77777777" w:rsidR="001C32A8" w:rsidRPr="00A439C1" w:rsidRDefault="001C32A8" w:rsidP="00914000">
            <w:pPr>
              <w:pStyle w:val="Tabeltekst"/>
              <w:rPr>
                <w:b/>
                <w:bCs/>
              </w:rPr>
            </w:pPr>
            <w:r w:rsidRPr="00A439C1">
              <w:t xml:space="preserve">Overige vergoedingen </w:t>
            </w:r>
          </w:p>
        </w:tc>
        <w:tc>
          <w:tcPr>
            <w:tcW w:w="7087" w:type="dxa"/>
          </w:tcPr>
          <w:p w14:paraId="2DEFA492" w14:textId="629D7D39" w:rsidR="001C32A8" w:rsidRPr="00DE416B" w:rsidRDefault="00DE416B" w:rsidP="00914000">
            <w:pPr>
              <w:pStyle w:val="Tabeltekst"/>
              <w:rPr>
                <w:b/>
                <w:bCs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default w:val="Opleidingsmateriaal/Gereedschappen/Werkkleding en -schoenen (persoonlijke beschermingsmiddelen/voor wiens rekening"/>
                  </w:textInput>
                </w:ffData>
              </w:fldChar>
            </w:r>
            <w:bookmarkStart w:id="5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Opleidingsmateriaal/Gereedschappen/Werkkleding en -schoenen (persoonlijke beschermingsmiddelen/voor wiens rekening</w:t>
            </w:r>
            <w:r>
              <w:fldChar w:fldCharType="end"/>
            </w:r>
            <w:bookmarkEnd w:id="54"/>
          </w:p>
        </w:tc>
      </w:tr>
      <w:tr w:rsidR="001C32A8" w:rsidRPr="00A439C1" w14:paraId="1D68D078" w14:textId="77777777" w:rsidTr="00DE416B">
        <w:tblPrEx>
          <w:tblCellMar>
            <w:left w:w="108" w:type="dxa"/>
            <w:right w:w="108" w:type="dxa"/>
          </w:tblCellMar>
        </w:tblPrEx>
        <w:trPr>
          <w:trHeight w:hRule="exact" w:val="487"/>
        </w:trPr>
        <w:tc>
          <w:tcPr>
            <w:tcW w:w="3118" w:type="dxa"/>
          </w:tcPr>
          <w:p w14:paraId="7600324A" w14:textId="77777777" w:rsidR="001C32A8" w:rsidRPr="00A439C1" w:rsidRDefault="001C32A8" w:rsidP="00914000">
            <w:pPr>
              <w:pStyle w:val="Tabeltekst"/>
              <w:rPr>
                <w:b/>
                <w:bCs/>
              </w:rPr>
            </w:pPr>
            <w:r w:rsidRPr="00A439C1">
              <w:t xml:space="preserve">Afsluiting traject  </w:t>
            </w:r>
          </w:p>
        </w:tc>
        <w:tc>
          <w:tcPr>
            <w:tcW w:w="7131" w:type="dxa"/>
            <w:gridSpan w:val="2"/>
          </w:tcPr>
          <w:p w14:paraId="00963480" w14:textId="05B20678" w:rsidR="001C32A8" w:rsidRPr="00DE416B" w:rsidRDefault="001C32A8" w:rsidP="00914000">
            <w:pPr>
              <w:pStyle w:val="Tabeltekst"/>
              <w:rPr>
                <w:b/>
                <w:bCs/>
              </w:rPr>
            </w:pPr>
            <w:r w:rsidRPr="00DE416B">
              <w:t xml:space="preserve"> </w:t>
            </w:r>
            <w:r w:rsidR="00DE416B">
              <w:fldChar w:fldCharType="begin">
                <w:ffData>
                  <w:name w:val="Text14"/>
                  <w:enabled/>
                  <w:calcOnExit w:val="0"/>
                  <w:textInput>
                    <w:default w:val="Waar geplaatst, onder welke voorwaarden, certificaat, plaatsing / BBL / garantiebaan"/>
                  </w:textInput>
                </w:ffData>
              </w:fldChar>
            </w:r>
            <w:bookmarkStart w:id="55" w:name="Text14"/>
            <w:r w:rsidR="00DE416B">
              <w:instrText xml:space="preserve"> FORMTEXT </w:instrText>
            </w:r>
            <w:r w:rsidR="00DE416B">
              <w:fldChar w:fldCharType="separate"/>
            </w:r>
            <w:r w:rsidR="00DE416B">
              <w:rPr>
                <w:noProof/>
              </w:rPr>
              <w:t>Waar geplaatst, onder welke voorwaarden, certificaat, plaatsing / BBL / garantiebaan</w:t>
            </w:r>
            <w:r w:rsidR="00DE416B">
              <w:fldChar w:fldCharType="end"/>
            </w:r>
            <w:bookmarkEnd w:id="55"/>
          </w:p>
        </w:tc>
      </w:tr>
      <w:tr w:rsidR="001C32A8" w:rsidRPr="00A439C1" w14:paraId="7867820E" w14:textId="77777777" w:rsidTr="00DE416B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3118" w:type="dxa"/>
          </w:tcPr>
          <w:p w14:paraId="59124763" w14:textId="77777777" w:rsidR="001C32A8" w:rsidRPr="00A439C1" w:rsidRDefault="001C32A8" w:rsidP="00914000">
            <w:pPr>
              <w:pStyle w:val="Tabeltekst"/>
              <w:rPr>
                <w:b/>
                <w:bCs/>
              </w:rPr>
            </w:pPr>
            <w:r w:rsidRPr="00A439C1">
              <w:lastRenderedPageBreak/>
              <w:t xml:space="preserve">Nazorg (indien van toepassing) </w:t>
            </w:r>
          </w:p>
        </w:tc>
        <w:tc>
          <w:tcPr>
            <w:tcW w:w="7131" w:type="dxa"/>
            <w:gridSpan w:val="2"/>
          </w:tcPr>
          <w:p w14:paraId="2D49845C" w14:textId="7A7B448A" w:rsidR="001C32A8" w:rsidRPr="00DE416B" w:rsidRDefault="00DE416B" w:rsidP="00914000">
            <w:pPr>
              <w:pStyle w:val="Tabeltekst"/>
              <w:rPr>
                <w:b/>
                <w:bCs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default w:val="Door wie / Hoe"/>
                  </w:textInput>
                </w:ffData>
              </w:fldChar>
            </w:r>
            <w:bookmarkStart w:id="5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Door wie / Hoe</w:t>
            </w:r>
            <w:r>
              <w:fldChar w:fldCharType="end"/>
            </w:r>
            <w:bookmarkEnd w:id="56"/>
          </w:p>
        </w:tc>
      </w:tr>
    </w:tbl>
    <w:p w14:paraId="443827D9" w14:textId="77777777" w:rsidR="001C32A8" w:rsidRPr="00A439C1" w:rsidRDefault="001C32A8" w:rsidP="001C32A8"/>
    <w:p w14:paraId="517D9F6D" w14:textId="77777777" w:rsidR="001C32A8" w:rsidRPr="00A439C1" w:rsidRDefault="001C32A8" w:rsidP="001C32A8"/>
    <w:tbl>
      <w:tblPr>
        <w:tblStyle w:val="WSPRTabel1"/>
        <w:tblW w:w="10205" w:type="dxa"/>
        <w:tblLayout w:type="fixed"/>
        <w:tblLook w:val="0020" w:firstRow="1" w:lastRow="0" w:firstColumn="0" w:lastColumn="0" w:noHBand="0" w:noVBand="0"/>
      </w:tblPr>
      <w:tblGrid>
        <w:gridCol w:w="3118"/>
        <w:gridCol w:w="7087"/>
      </w:tblGrid>
      <w:tr w:rsidR="001C32A8" w:rsidRPr="00A439C1" w14:paraId="72C5389E" w14:textId="77777777" w:rsidTr="00FA2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203" w:type="dxa"/>
            <w:gridSpan w:val="2"/>
            <w:vAlign w:val="top"/>
          </w:tcPr>
          <w:p w14:paraId="7DFD2018" w14:textId="77777777" w:rsidR="001C32A8" w:rsidRPr="00A439C1" w:rsidRDefault="001C32A8" w:rsidP="001C32A8">
            <w:pPr>
              <w:rPr>
                <w:bCs/>
              </w:rPr>
            </w:pPr>
            <w:r w:rsidRPr="00A439C1">
              <w:rPr>
                <w:bCs/>
              </w:rPr>
              <w:t xml:space="preserve">D. Overige RMW gegevens </w:t>
            </w:r>
          </w:p>
        </w:tc>
      </w:tr>
      <w:tr w:rsidR="001C32A8" w:rsidRPr="00A439C1" w14:paraId="787B136F" w14:textId="77777777" w:rsidTr="00172205">
        <w:tblPrEx>
          <w:tblCellMar>
            <w:left w:w="108" w:type="dxa"/>
            <w:right w:w="108" w:type="dxa"/>
          </w:tblCellMar>
        </w:tblPrEx>
        <w:trPr>
          <w:trHeight w:hRule="exact" w:val="850"/>
        </w:trPr>
        <w:tc>
          <w:tcPr>
            <w:tcW w:w="3118" w:type="dxa"/>
          </w:tcPr>
          <w:p w14:paraId="131A0800" w14:textId="77777777" w:rsidR="001C32A8" w:rsidRPr="00914000" w:rsidRDefault="001C32A8" w:rsidP="00914000">
            <w:pPr>
              <w:pStyle w:val="Tabeltekst"/>
            </w:pPr>
            <w:r w:rsidRPr="00914000">
              <w:t xml:space="preserve">Naam portefeuillehouder </w:t>
            </w:r>
          </w:p>
        </w:tc>
        <w:tc>
          <w:tcPr>
            <w:tcW w:w="7087" w:type="dxa"/>
          </w:tcPr>
          <w:p w14:paraId="68B1B28D" w14:textId="50C4ABBB" w:rsidR="001C32A8" w:rsidRPr="00914000" w:rsidRDefault="001C32A8" w:rsidP="00914000">
            <w:pPr>
              <w:pStyle w:val="Tabeltekst"/>
            </w:pPr>
            <w:r w:rsidRPr="00914000">
              <w:t xml:space="preserve">Teammanager:  </w:t>
            </w:r>
            <w:r w:rsidR="00FA29C0">
              <w:fldChar w:fldCharType="begin">
                <w:ffData>
                  <w:name w:val="Text16"/>
                  <w:enabled/>
                  <w:calcOnExit w:val="0"/>
                  <w:textInput>
                    <w:default w:val="Vul in"/>
                  </w:textInput>
                </w:ffData>
              </w:fldChar>
            </w:r>
            <w:bookmarkStart w:id="57" w:name="Text16"/>
            <w:r w:rsidR="00FA29C0">
              <w:instrText xml:space="preserve"> FORMTEXT </w:instrText>
            </w:r>
            <w:r w:rsidR="00FA29C0">
              <w:fldChar w:fldCharType="separate"/>
            </w:r>
            <w:r w:rsidR="00FA29C0">
              <w:rPr>
                <w:noProof/>
              </w:rPr>
              <w:t>Vul in</w:t>
            </w:r>
            <w:r w:rsidR="00FA29C0">
              <w:fldChar w:fldCharType="end"/>
            </w:r>
            <w:bookmarkEnd w:id="57"/>
          </w:p>
          <w:p w14:paraId="041BC12A" w14:textId="198C4947" w:rsidR="001C32A8" w:rsidRPr="00914000" w:rsidRDefault="001C32A8" w:rsidP="00914000">
            <w:pPr>
              <w:pStyle w:val="Tabeltekst"/>
            </w:pPr>
            <w:r w:rsidRPr="00914000">
              <w:t xml:space="preserve">Email: </w:t>
            </w:r>
            <w:r w:rsidR="00FA29C0">
              <w:fldChar w:fldCharType="begin">
                <w:ffData>
                  <w:name w:val="Text17"/>
                  <w:enabled/>
                  <w:calcOnExit w:val="0"/>
                  <w:textInput>
                    <w:default w:val="Vul in"/>
                  </w:textInput>
                </w:ffData>
              </w:fldChar>
            </w:r>
            <w:bookmarkStart w:id="58" w:name="Text17"/>
            <w:r w:rsidR="00FA29C0">
              <w:instrText xml:space="preserve"> FORMTEXT </w:instrText>
            </w:r>
            <w:r w:rsidR="00FA29C0">
              <w:fldChar w:fldCharType="separate"/>
            </w:r>
            <w:r w:rsidR="00FA29C0">
              <w:rPr>
                <w:noProof/>
              </w:rPr>
              <w:t>Vul in</w:t>
            </w:r>
            <w:r w:rsidR="00FA29C0">
              <w:fldChar w:fldCharType="end"/>
            </w:r>
            <w:bookmarkEnd w:id="58"/>
          </w:p>
          <w:p w14:paraId="37CE17FD" w14:textId="734794C1" w:rsidR="001C32A8" w:rsidRPr="00914000" w:rsidRDefault="001C32A8" w:rsidP="00914000">
            <w:pPr>
              <w:pStyle w:val="Tabeltekst"/>
            </w:pPr>
            <w:r w:rsidRPr="00914000">
              <w:t xml:space="preserve">Telefoonnummer: </w:t>
            </w:r>
            <w:r w:rsidR="00FA29C0">
              <w:fldChar w:fldCharType="begin">
                <w:ffData>
                  <w:name w:val="Text18"/>
                  <w:enabled/>
                  <w:calcOnExit w:val="0"/>
                  <w:textInput>
                    <w:default w:val="Vul in"/>
                  </w:textInput>
                </w:ffData>
              </w:fldChar>
            </w:r>
            <w:bookmarkStart w:id="59" w:name="Text18"/>
            <w:r w:rsidR="00FA29C0">
              <w:instrText xml:space="preserve"> FORMTEXT </w:instrText>
            </w:r>
            <w:r w:rsidR="00FA29C0">
              <w:fldChar w:fldCharType="separate"/>
            </w:r>
            <w:r w:rsidR="00FA29C0">
              <w:rPr>
                <w:noProof/>
              </w:rPr>
              <w:t>Vul in</w:t>
            </w:r>
            <w:r w:rsidR="00FA29C0">
              <w:fldChar w:fldCharType="end"/>
            </w:r>
            <w:bookmarkEnd w:id="59"/>
          </w:p>
        </w:tc>
      </w:tr>
      <w:tr w:rsidR="001C32A8" w:rsidRPr="00A439C1" w14:paraId="439F0AC5" w14:textId="77777777" w:rsidTr="00172205">
        <w:tblPrEx>
          <w:tblCellMar>
            <w:left w:w="108" w:type="dxa"/>
            <w:right w:w="108" w:type="dxa"/>
          </w:tblCellMar>
        </w:tblPrEx>
        <w:trPr>
          <w:trHeight w:hRule="exact" w:val="680"/>
        </w:trPr>
        <w:tc>
          <w:tcPr>
            <w:tcW w:w="3118" w:type="dxa"/>
          </w:tcPr>
          <w:p w14:paraId="24A570F4" w14:textId="77777777" w:rsidR="001C32A8" w:rsidRPr="00914000" w:rsidRDefault="001C32A8" w:rsidP="00914000">
            <w:pPr>
              <w:pStyle w:val="Tabeltekst"/>
            </w:pPr>
            <w:r w:rsidRPr="00914000">
              <w:t xml:space="preserve">Moet het traject als nieuw instrument op de werkportal beschreven worden?  </w:t>
            </w:r>
          </w:p>
        </w:tc>
        <w:tc>
          <w:tcPr>
            <w:tcW w:w="7087" w:type="dxa"/>
          </w:tcPr>
          <w:p w14:paraId="79EAFC35" w14:textId="60F71460" w:rsidR="001C32A8" w:rsidRPr="00914000" w:rsidRDefault="00FA29C0" w:rsidP="00914000">
            <w:pPr>
              <w:pStyle w:val="Tabeltekst"/>
            </w:pPr>
            <w:r>
              <w:fldChar w:fldCharType="begin">
                <w:ffData>
                  <w:name w:val="Selectievakje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Selectievakje29"/>
            <w:r>
              <w:instrText xml:space="preserve"> FORMCHECKBOX </w:instrText>
            </w:r>
            <w:r>
              <w:fldChar w:fldCharType="end"/>
            </w:r>
            <w:bookmarkEnd w:id="60"/>
            <w:r>
              <w:t xml:space="preserve">  </w:t>
            </w:r>
            <w:r w:rsidR="001C32A8" w:rsidRPr="00914000">
              <w:t xml:space="preserve">Ja </w:t>
            </w:r>
            <w:r>
              <w:t xml:space="preserve">   </w:t>
            </w:r>
            <w: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Selectievakje30"/>
            <w:r>
              <w:instrText xml:space="preserve"> FORMCHECKBOX </w:instrText>
            </w:r>
            <w:r>
              <w:fldChar w:fldCharType="end"/>
            </w:r>
            <w:bookmarkEnd w:id="61"/>
            <w:r>
              <w:t xml:space="preserve">  </w:t>
            </w:r>
            <w:r w:rsidR="001C32A8" w:rsidRPr="00914000">
              <w:t xml:space="preserve">nee  </w:t>
            </w:r>
          </w:p>
          <w:p w14:paraId="46DA669A" w14:textId="6C715F01" w:rsidR="001C32A8" w:rsidRPr="00914000" w:rsidRDefault="00FA29C0" w:rsidP="00914000">
            <w:pPr>
              <w:pStyle w:val="Tabeltekst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default w:val="Welke rubriek? "/>
                  </w:textInput>
                </w:ffData>
              </w:fldChar>
            </w:r>
            <w:bookmarkStart w:id="6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Welke rubriek? </w:t>
            </w:r>
            <w:r>
              <w:fldChar w:fldCharType="end"/>
            </w:r>
            <w:bookmarkEnd w:id="62"/>
            <w:r w:rsidR="001C32A8" w:rsidRPr="00914000">
              <w:t xml:space="preserve"> </w:t>
            </w:r>
          </w:p>
        </w:tc>
      </w:tr>
      <w:tr w:rsidR="001C32A8" w:rsidRPr="00A439C1" w14:paraId="539A34B6" w14:textId="77777777" w:rsidTr="00FA29C0">
        <w:tblPrEx>
          <w:tblCellMar>
            <w:left w:w="108" w:type="dxa"/>
            <w:right w:w="108" w:type="dxa"/>
          </w:tblCellMar>
        </w:tblPrEx>
        <w:trPr>
          <w:trHeight w:hRule="exact" w:val="1928"/>
        </w:trPr>
        <w:tc>
          <w:tcPr>
            <w:tcW w:w="3118" w:type="dxa"/>
          </w:tcPr>
          <w:p w14:paraId="476D05D3" w14:textId="77777777" w:rsidR="001C32A8" w:rsidRPr="00914000" w:rsidRDefault="001C32A8" w:rsidP="00914000">
            <w:pPr>
              <w:pStyle w:val="Tabeltekst"/>
            </w:pPr>
            <w:r w:rsidRPr="00914000">
              <w:t xml:space="preserve">Gegevens </w:t>
            </w:r>
            <w:proofErr w:type="spellStart"/>
            <w:r w:rsidRPr="00914000">
              <w:t>dedicated</w:t>
            </w:r>
            <w:proofErr w:type="spellEnd"/>
            <w:r w:rsidRPr="00914000">
              <w:t xml:space="preserve"> medewerkers instrument  </w:t>
            </w:r>
          </w:p>
        </w:tc>
        <w:tc>
          <w:tcPr>
            <w:tcW w:w="7087" w:type="dxa"/>
          </w:tcPr>
          <w:p w14:paraId="3C855CD3" w14:textId="3C96F0DA" w:rsidR="001C32A8" w:rsidRPr="000F1D73" w:rsidRDefault="001C32A8" w:rsidP="00914000">
            <w:pPr>
              <w:pStyle w:val="Tabeltekst"/>
              <w:rPr>
                <w:lang w:val="en-US"/>
              </w:rPr>
            </w:pPr>
            <w:r w:rsidRPr="000F1D73">
              <w:rPr>
                <w:lang w:val="en-US"/>
              </w:rPr>
              <w:t xml:space="preserve">Matchmaker: </w:t>
            </w:r>
            <w:r w:rsidR="00FA29C0">
              <w:fldChar w:fldCharType="begin">
                <w:ffData>
                  <w:name w:val=""/>
                  <w:enabled/>
                  <w:calcOnExit w:val="0"/>
                  <w:textInput>
                    <w:default w:val="Vul in"/>
                  </w:textInput>
                </w:ffData>
              </w:fldChar>
            </w:r>
            <w:r w:rsidR="00FA29C0" w:rsidRPr="00FA29C0">
              <w:rPr>
                <w:lang w:val="en-US"/>
              </w:rPr>
              <w:instrText xml:space="preserve"> FORMTEXT </w:instrText>
            </w:r>
            <w:r w:rsidR="00FA29C0">
              <w:fldChar w:fldCharType="separate"/>
            </w:r>
            <w:r w:rsidR="00FA29C0" w:rsidRPr="00FA29C0">
              <w:rPr>
                <w:noProof/>
                <w:lang w:val="en-US"/>
              </w:rPr>
              <w:t>Vul in</w:t>
            </w:r>
            <w:r w:rsidR="00FA29C0">
              <w:fldChar w:fldCharType="end"/>
            </w:r>
          </w:p>
          <w:p w14:paraId="6346D714" w14:textId="6BCAB9CD" w:rsidR="001C32A8" w:rsidRPr="000F1D73" w:rsidRDefault="001C32A8" w:rsidP="00914000">
            <w:pPr>
              <w:pStyle w:val="Tabeltekst"/>
              <w:rPr>
                <w:lang w:val="en-US"/>
              </w:rPr>
            </w:pPr>
            <w:r w:rsidRPr="000F1D73">
              <w:rPr>
                <w:lang w:val="en-US"/>
              </w:rPr>
              <w:t xml:space="preserve">Email: </w:t>
            </w:r>
            <w:r w:rsidR="00FA29C0">
              <w:fldChar w:fldCharType="begin">
                <w:ffData>
                  <w:name w:val="Text16"/>
                  <w:enabled/>
                  <w:calcOnExit w:val="0"/>
                  <w:textInput>
                    <w:default w:val="Vul in"/>
                  </w:textInput>
                </w:ffData>
              </w:fldChar>
            </w:r>
            <w:r w:rsidR="00FA29C0" w:rsidRPr="00FA29C0">
              <w:rPr>
                <w:lang w:val="en-US"/>
              </w:rPr>
              <w:instrText xml:space="preserve"> FORMTEXT </w:instrText>
            </w:r>
            <w:r w:rsidR="00FA29C0">
              <w:fldChar w:fldCharType="separate"/>
            </w:r>
            <w:r w:rsidR="00FA29C0" w:rsidRPr="00FA29C0">
              <w:rPr>
                <w:noProof/>
                <w:lang w:val="en-US"/>
              </w:rPr>
              <w:t>Vul in</w:t>
            </w:r>
            <w:r w:rsidR="00FA29C0">
              <w:fldChar w:fldCharType="end"/>
            </w:r>
          </w:p>
          <w:p w14:paraId="2FB5FE99" w14:textId="0B1F3F8A" w:rsidR="001C32A8" w:rsidRPr="000F1D73" w:rsidRDefault="001C32A8" w:rsidP="00914000">
            <w:pPr>
              <w:pStyle w:val="Tabeltekst"/>
              <w:rPr>
                <w:lang w:val="en-US"/>
              </w:rPr>
            </w:pPr>
            <w:r w:rsidRPr="000F1D73">
              <w:rPr>
                <w:lang w:val="en-US"/>
              </w:rPr>
              <w:t xml:space="preserve">Recruiter: </w:t>
            </w:r>
            <w:r w:rsidR="00FA29C0">
              <w:fldChar w:fldCharType="begin">
                <w:ffData>
                  <w:name w:val="Text16"/>
                  <w:enabled/>
                  <w:calcOnExit w:val="0"/>
                  <w:textInput>
                    <w:default w:val="Vul in"/>
                  </w:textInput>
                </w:ffData>
              </w:fldChar>
            </w:r>
            <w:r w:rsidR="00FA29C0" w:rsidRPr="00FA29C0">
              <w:rPr>
                <w:lang w:val="en-US"/>
              </w:rPr>
              <w:instrText xml:space="preserve"> FORMTEXT </w:instrText>
            </w:r>
            <w:r w:rsidR="00FA29C0">
              <w:fldChar w:fldCharType="separate"/>
            </w:r>
            <w:r w:rsidR="00FA29C0" w:rsidRPr="00FA29C0">
              <w:rPr>
                <w:noProof/>
                <w:lang w:val="en-US"/>
              </w:rPr>
              <w:t>Vul in</w:t>
            </w:r>
            <w:r w:rsidR="00FA29C0">
              <w:fldChar w:fldCharType="end"/>
            </w:r>
          </w:p>
          <w:p w14:paraId="73F4EF5F" w14:textId="2699E401" w:rsidR="001C32A8" w:rsidRPr="000F1D73" w:rsidRDefault="001C32A8" w:rsidP="00914000">
            <w:pPr>
              <w:pStyle w:val="Tabeltekst"/>
              <w:rPr>
                <w:lang w:val="en-US"/>
              </w:rPr>
            </w:pPr>
            <w:r w:rsidRPr="000F1D73">
              <w:rPr>
                <w:lang w:val="en-US"/>
              </w:rPr>
              <w:t xml:space="preserve">Email: </w:t>
            </w:r>
            <w:r w:rsidR="00FA29C0">
              <w:fldChar w:fldCharType="begin">
                <w:ffData>
                  <w:name w:val="Text16"/>
                  <w:enabled/>
                  <w:calcOnExit w:val="0"/>
                  <w:textInput>
                    <w:default w:val="Vul in"/>
                  </w:textInput>
                </w:ffData>
              </w:fldChar>
            </w:r>
            <w:r w:rsidR="00FA29C0" w:rsidRPr="00FA29C0">
              <w:rPr>
                <w:lang w:val="en-US"/>
              </w:rPr>
              <w:instrText xml:space="preserve"> FORMTEXT </w:instrText>
            </w:r>
            <w:r w:rsidR="00FA29C0">
              <w:fldChar w:fldCharType="separate"/>
            </w:r>
            <w:r w:rsidR="00FA29C0" w:rsidRPr="00FA29C0">
              <w:rPr>
                <w:noProof/>
                <w:lang w:val="en-US"/>
              </w:rPr>
              <w:t>Vul in</w:t>
            </w:r>
            <w:r w:rsidR="00FA29C0">
              <w:fldChar w:fldCharType="end"/>
            </w:r>
          </w:p>
          <w:p w14:paraId="16900DC5" w14:textId="3562383B" w:rsidR="001C32A8" w:rsidRPr="000F1D73" w:rsidRDefault="001C32A8" w:rsidP="00914000">
            <w:pPr>
              <w:pStyle w:val="Tabeltekst"/>
              <w:rPr>
                <w:lang w:val="en-US"/>
              </w:rPr>
            </w:pPr>
            <w:proofErr w:type="spellStart"/>
            <w:r w:rsidRPr="000F1D73">
              <w:rPr>
                <w:lang w:val="en-US"/>
              </w:rPr>
              <w:t>Accountmanager</w:t>
            </w:r>
            <w:proofErr w:type="spellEnd"/>
            <w:r w:rsidRPr="000F1D73">
              <w:rPr>
                <w:lang w:val="en-US"/>
              </w:rPr>
              <w:t xml:space="preserve">: </w:t>
            </w:r>
            <w:r w:rsidR="00FA29C0">
              <w:fldChar w:fldCharType="begin">
                <w:ffData>
                  <w:name w:val="Text16"/>
                  <w:enabled/>
                  <w:calcOnExit w:val="0"/>
                  <w:textInput>
                    <w:default w:val="Vul in"/>
                  </w:textInput>
                </w:ffData>
              </w:fldChar>
            </w:r>
            <w:r w:rsidR="00FA29C0" w:rsidRPr="00FA29C0">
              <w:rPr>
                <w:lang w:val="en-US"/>
              </w:rPr>
              <w:instrText xml:space="preserve"> FORMTEXT </w:instrText>
            </w:r>
            <w:r w:rsidR="00FA29C0">
              <w:fldChar w:fldCharType="separate"/>
            </w:r>
            <w:r w:rsidR="00FA29C0" w:rsidRPr="00FA29C0">
              <w:rPr>
                <w:noProof/>
                <w:lang w:val="en-US"/>
              </w:rPr>
              <w:t>Vul in</w:t>
            </w:r>
            <w:r w:rsidR="00FA29C0">
              <w:fldChar w:fldCharType="end"/>
            </w:r>
          </w:p>
          <w:p w14:paraId="2F6CF497" w14:textId="607BE4CF" w:rsidR="001C32A8" w:rsidRPr="00FA29C0" w:rsidRDefault="001C32A8" w:rsidP="00914000">
            <w:pPr>
              <w:pStyle w:val="Tabeltekst"/>
              <w:rPr>
                <w:lang w:val="en-US"/>
              </w:rPr>
            </w:pPr>
            <w:r w:rsidRPr="00FA29C0">
              <w:rPr>
                <w:lang w:val="en-US"/>
              </w:rPr>
              <w:t xml:space="preserve">Email: </w:t>
            </w:r>
            <w:r w:rsidR="00FA29C0">
              <w:fldChar w:fldCharType="begin">
                <w:ffData>
                  <w:name w:val="Text16"/>
                  <w:enabled/>
                  <w:calcOnExit w:val="0"/>
                  <w:textInput>
                    <w:default w:val="Vul in"/>
                  </w:textInput>
                </w:ffData>
              </w:fldChar>
            </w:r>
            <w:r w:rsidR="00FA29C0" w:rsidRPr="00FA29C0">
              <w:rPr>
                <w:lang w:val="en-US"/>
              </w:rPr>
              <w:instrText xml:space="preserve"> FORMTEXT </w:instrText>
            </w:r>
            <w:r w:rsidR="00FA29C0">
              <w:fldChar w:fldCharType="separate"/>
            </w:r>
            <w:r w:rsidR="00FA29C0" w:rsidRPr="00FA29C0">
              <w:rPr>
                <w:noProof/>
                <w:lang w:val="en-US"/>
              </w:rPr>
              <w:t>Vul in</w:t>
            </w:r>
            <w:r w:rsidR="00FA29C0">
              <w:fldChar w:fldCharType="end"/>
            </w:r>
          </w:p>
          <w:p w14:paraId="01F01D46" w14:textId="3D736E30" w:rsidR="001C32A8" w:rsidRPr="00FA29C0" w:rsidRDefault="001C32A8" w:rsidP="00914000">
            <w:pPr>
              <w:pStyle w:val="Tabeltekst"/>
              <w:rPr>
                <w:lang w:val="en-US"/>
              </w:rPr>
            </w:pPr>
            <w:proofErr w:type="spellStart"/>
            <w:r w:rsidRPr="00FA29C0">
              <w:rPr>
                <w:lang w:val="en-US"/>
              </w:rPr>
              <w:t>Jobcoach</w:t>
            </w:r>
            <w:proofErr w:type="spellEnd"/>
            <w:r w:rsidRPr="00FA29C0">
              <w:rPr>
                <w:lang w:val="en-US"/>
              </w:rPr>
              <w:t xml:space="preserve">: </w:t>
            </w:r>
            <w:r w:rsidR="00FA29C0">
              <w:fldChar w:fldCharType="begin">
                <w:ffData>
                  <w:name w:val="Text16"/>
                  <w:enabled/>
                  <w:calcOnExit w:val="0"/>
                  <w:textInput>
                    <w:default w:val="Vul in"/>
                  </w:textInput>
                </w:ffData>
              </w:fldChar>
            </w:r>
            <w:r w:rsidR="00FA29C0" w:rsidRPr="00FA29C0">
              <w:rPr>
                <w:lang w:val="en-US"/>
              </w:rPr>
              <w:instrText xml:space="preserve"> FORMTEXT </w:instrText>
            </w:r>
            <w:r w:rsidR="00FA29C0">
              <w:fldChar w:fldCharType="separate"/>
            </w:r>
            <w:r w:rsidR="00FA29C0" w:rsidRPr="00FA29C0">
              <w:rPr>
                <w:noProof/>
                <w:lang w:val="en-US"/>
              </w:rPr>
              <w:t>Vul in</w:t>
            </w:r>
            <w:r w:rsidR="00FA29C0">
              <w:fldChar w:fldCharType="end"/>
            </w:r>
          </w:p>
          <w:p w14:paraId="739FC6CA" w14:textId="2FF56AF0" w:rsidR="001C32A8" w:rsidRPr="00914000" w:rsidRDefault="001C32A8" w:rsidP="00914000">
            <w:pPr>
              <w:pStyle w:val="Tabeltekst"/>
            </w:pPr>
            <w:r w:rsidRPr="00914000">
              <w:t>Email</w:t>
            </w:r>
            <w:r w:rsidR="00FA29C0">
              <w:t xml:space="preserve">: </w:t>
            </w:r>
            <w:r w:rsidR="00FA29C0">
              <w:fldChar w:fldCharType="begin">
                <w:ffData>
                  <w:name w:val="Text16"/>
                  <w:enabled/>
                  <w:calcOnExit w:val="0"/>
                  <w:textInput>
                    <w:default w:val="Vul in"/>
                  </w:textInput>
                </w:ffData>
              </w:fldChar>
            </w:r>
            <w:r w:rsidR="00FA29C0">
              <w:instrText xml:space="preserve"> FORMTEXT </w:instrText>
            </w:r>
            <w:r w:rsidR="00FA29C0">
              <w:fldChar w:fldCharType="separate"/>
            </w:r>
            <w:r w:rsidR="00FA29C0">
              <w:rPr>
                <w:noProof/>
              </w:rPr>
              <w:t>Vul in</w:t>
            </w:r>
            <w:r w:rsidR="00FA29C0">
              <w:fldChar w:fldCharType="end"/>
            </w:r>
          </w:p>
        </w:tc>
      </w:tr>
      <w:tr w:rsidR="001C32A8" w:rsidRPr="00A439C1" w14:paraId="5B4F86E5" w14:textId="77777777" w:rsidTr="00172205">
        <w:tblPrEx>
          <w:tblCellMar>
            <w:left w:w="108" w:type="dxa"/>
            <w:right w:w="108" w:type="dxa"/>
          </w:tblCellMar>
        </w:tblPrEx>
        <w:trPr>
          <w:trHeight w:hRule="exact" w:val="680"/>
        </w:trPr>
        <w:tc>
          <w:tcPr>
            <w:tcW w:w="3118" w:type="dxa"/>
          </w:tcPr>
          <w:p w14:paraId="5DE5084D" w14:textId="77777777" w:rsidR="001C32A8" w:rsidRPr="00914000" w:rsidRDefault="001C32A8" w:rsidP="00914000">
            <w:pPr>
              <w:pStyle w:val="Tabeltekst"/>
            </w:pPr>
            <w:r w:rsidRPr="00914000">
              <w:t xml:space="preserve">Welke clusters, afdeling(en) en teams mogen op het traject aanmelden. </w:t>
            </w:r>
          </w:p>
        </w:tc>
        <w:tc>
          <w:tcPr>
            <w:tcW w:w="7087" w:type="dxa"/>
          </w:tcPr>
          <w:p w14:paraId="367C582D" w14:textId="576CF9B6" w:rsidR="001C32A8" w:rsidRPr="00914000" w:rsidRDefault="00FA29C0" w:rsidP="00914000">
            <w:pPr>
              <w:pStyle w:val="Tabeltekst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default w:val="Vul i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Vul in</w:t>
            </w:r>
            <w:r>
              <w:fldChar w:fldCharType="end"/>
            </w:r>
          </w:p>
        </w:tc>
      </w:tr>
      <w:tr w:rsidR="001C32A8" w:rsidRPr="00A439C1" w14:paraId="45F9B365" w14:textId="77777777" w:rsidTr="00172205">
        <w:tblPrEx>
          <w:tblCellMar>
            <w:left w:w="108" w:type="dxa"/>
            <w:right w:w="108" w:type="dxa"/>
          </w:tblCellMar>
        </w:tblPrEx>
        <w:trPr>
          <w:trHeight w:hRule="exact" w:val="680"/>
        </w:trPr>
        <w:tc>
          <w:tcPr>
            <w:tcW w:w="3118" w:type="dxa"/>
          </w:tcPr>
          <w:p w14:paraId="14F6E326" w14:textId="77777777" w:rsidR="001C32A8" w:rsidRPr="00914000" w:rsidRDefault="001C32A8" w:rsidP="00914000">
            <w:pPr>
              <w:pStyle w:val="Tabeltekst"/>
            </w:pPr>
            <w:r w:rsidRPr="00914000">
              <w:t xml:space="preserve">Wie doet de aanmelding en verdere registratie in RMW? </w:t>
            </w:r>
          </w:p>
        </w:tc>
        <w:tc>
          <w:tcPr>
            <w:tcW w:w="7087" w:type="dxa"/>
          </w:tcPr>
          <w:p w14:paraId="5E74E81E" w14:textId="13B69E5F" w:rsidR="001C32A8" w:rsidRPr="00914000" w:rsidRDefault="00FA29C0" w:rsidP="00914000">
            <w:pPr>
              <w:pStyle w:val="Tabeltekst"/>
            </w:pPr>
            <w:r>
              <w:fldChar w:fldCharType="begin">
                <w:ffData>
                  <w:name w:val="Selectievakje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Selectievakje31"/>
            <w:r>
              <w:instrText xml:space="preserve"> FORMCHECKBOX </w:instrText>
            </w:r>
            <w:r>
              <w:fldChar w:fldCharType="end"/>
            </w:r>
            <w:bookmarkEnd w:id="63"/>
            <w:r>
              <w:t xml:space="preserve">  </w:t>
            </w:r>
            <w:r w:rsidR="001C32A8" w:rsidRPr="00914000">
              <w:t xml:space="preserve">Matchmaker </w:t>
            </w:r>
            <w:r>
              <w:t xml:space="preserve">   </w:t>
            </w:r>
            <w: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Selectievakje32"/>
            <w:r>
              <w:instrText xml:space="preserve"> FORMCHECKBOX </w:instrText>
            </w:r>
            <w:r>
              <w:fldChar w:fldCharType="end"/>
            </w:r>
            <w:bookmarkEnd w:id="64"/>
            <w:r>
              <w:t xml:space="preserve"> </w:t>
            </w:r>
            <w:r w:rsidR="001C32A8" w:rsidRPr="00914000">
              <w:t xml:space="preserve"> </w:t>
            </w:r>
            <w:proofErr w:type="spellStart"/>
            <w:r w:rsidR="001C32A8" w:rsidRPr="00914000">
              <w:t>Recruiter</w:t>
            </w:r>
            <w:proofErr w:type="spellEnd"/>
            <w:r w:rsidR="001C32A8" w:rsidRPr="00914000">
              <w:t xml:space="preserve"> </w:t>
            </w:r>
            <w:r>
              <w:t xml:space="preserve">   </w:t>
            </w:r>
            <w: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Selectievakje33"/>
            <w:r>
              <w:instrText xml:space="preserve"> FORMCHECKBOX </w:instrText>
            </w:r>
            <w:r>
              <w:fldChar w:fldCharType="end"/>
            </w:r>
            <w:bookmarkEnd w:id="65"/>
            <w:r>
              <w:t xml:space="preserve">  </w:t>
            </w:r>
            <w:r w:rsidR="001C32A8" w:rsidRPr="00914000">
              <w:t>Werkconsulent</w:t>
            </w:r>
            <w:r>
              <w:t xml:space="preserve">    </w:t>
            </w:r>
            <w:r>
              <w:fldChar w:fldCharType="begin">
                <w:ffData>
                  <w:name w:val="Selectievakje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Selectievakje34"/>
            <w:r>
              <w:instrText xml:space="preserve"> FORMCHECKBOX </w:instrText>
            </w:r>
            <w:r>
              <w:fldChar w:fldCharType="end"/>
            </w:r>
            <w:bookmarkEnd w:id="66"/>
            <w:r>
              <w:t xml:space="preserve">  </w:t>
            </w:r>
            <w:r w:rsidR="001C32A8" w:rsidRPr="00914000">
              <w:t>Jobcoach</w:t>
            </w:r>
            <w:r>
              <w:t xml:space="preserve">    </w:t>
            </w:r>
            <w:r>
              <w:fldChar w:fldCharType="begin">
                <w:ffData>
                  <w:name w:val="Selectievakje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Selectievakje35"/>
            <w:r>
              <w:instrText xml:space="preserve"> FORMCHECKBOX </w:instrText>
            </w:r>
            <w:r>
              <w:fldChar w:fldCharType="end"/>
            </w:r>
            <w:bookmarkEnd w:id="67"/>
            <w:r>
              <w:t xml:space="preserve"> </w:t>
            </w:r>
            <w:r w:rsidR="001C32A8" w:rsidRPr="00914000">
              <w:t xml:space="preserve"> Jongerenconsulent </w:t>
            </w:r>
          </w:p>
        </w:tc>
      </w:tr>
    </w:tbl>
    <w:p w14:paraId="2754463A" w14:textId="27AD1499" w:rsidR="001C32A8" w:rsidRDefault="001C32A8" w:rsidP="001C32A8"/>
    <w:p w14:paraId="35FC025B" w14:textId="77777777" w:rsidR="00FA29C0" w:rsidRPr="00A439C1" w:rsidRDefault="00FA29C0" w:rsidP="001C32A8"/>
    <w:tbl>
      <w:tblPr>
        <w:tblStyle w:val="WSPRTabel1"/>
        <w:tblW w:w="10206" w:type="dxa"/>
        <w:tblLayout w:type="fixed"/>
        <w:tblLook w:val="0020" w:firstRow="1" w:lastRow="0" w:firstColumn="0" w:lastColumn="0" w:noHBand="0" w:noVBand="0"/>
      </w:tblPr>
      <w:tblGrid>
        <w:gridCol w:w="10206"/>
      </w:tblGrid>
      <w:tr w:rsidR="001C32A8" w:rsidRPr="00A439C1" w14:paraId="6304144E" w14:textId="77777777" w:rsidTr="00FA2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9733" w:type="dxa"/>
            <w:vAlign w:val="top"/>
          </w:tcPr>
          <w:p w14:paraId="1E55F77C" w14:textId="77777777" w:rsidR="001C32A8" w:rsidRPr="00A439C1" w:rsidRDefault="001C32A8" w:rsidP="001C32A8">
            <w:pPr>
              <w:rPr>
                <w:bCs/>
              </w:rPr>
            </w:pPr>
            <w:r w:rsidRPr="00A439C1">
              <w:rPr>
                <w:bCs/>
              </w:rPr>
              <w:t>E. Benodigde documenten vanuit ACM voor BD</w:t>
            </w:r>
          </w:p>
        </w:tc>
      </w:tr>
      <w:tr w:rsidR="001C32A8" w:rsidRPr="00A439C1" w14:paraId="472BE698" w14:textId="77777777" w:rsidTr="00FA29C0">
        <w:tblPrEx>
          <w:tblCellMar>
            <w:left w:w="108" w:type="dxa"/>
            <w:right w:w="108" w:type="dxa"/>
          </w:tblCellMar>
        </w:tblPrEx>
        <w:trPr>
          <w:trHeight w:hRule="exact" w:val="396"/>
        </w:trPr>
        <w:tc>
          <w:tcPr>
            <w:tcW w:w="9733" w:type="dxa"/>
          </w:tcPr>
          <w:p w14:paraId="2E8BE062" w14:textId="2ED5875D" w:rsidR="001C32A8" w:rsidRPr="00914000" w:rsidRDefault="00172205" w:rsidP="00914000">
            <w:pPr>
              <w:pStyle w:val="Tabeltekst"/>
            </w:pPr>
            <w: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Selectievakje17"/>
            <w:r>
              <w:instrText xml:space="preserve"> FORMCHECKBOX </w:instrText>
            </w:r>
            <w:r w:rsidR="0069554E">
              <w:fldChar w:fldCharType="separate"/>
            </w:r>
            <w:r>
              <w:fldChar w:fldCharType="end"/>
            </w:r>
            <w:bookmarkEnd w:id="68"/>
            <w:r w:rsidR="001C32A8" w:rsidRPr="00914000">
              <w:t xml:space="preserve">  Voorstel opdrachtnemer </w:t>
            </w:r>
          </w:p>
        </w:tc>
      </w:tr>
      <w:tr w:rsidR="001C32A8" w:rsidRPr="00A439C1" w14:paraId="24828BC1" w14:textId="77777777" w:rsidTr="00FA29C0">
        <w:tblPrEx>
          <w:tblCellMar>
            <w:left w:w="108" w:type="dxa"/>
            <w:right w:w="108" w:type="dxa"/>
          </w:tblCellMar>
        </w:tblPrEx>
        <w:trPr>
          <w:trHeight w:hRule="exact" w:val="396"/>
        </w:trPr>
        <w:tc>
          <w:tcPr>
            <w:tcW w:w="9733" w:type="dxa"/>
          </w:tcPr>
          <w:p w14:paraId="7A3A2AA2" w14:textId="3FB4FEBD" w:rsidR="001C32A8" w:rsidRPr="00914000" w:rsidRDefault="00172205" w:rsidP="00914000">
            <w:pPr>
              <w:pStyle w:val="Tabeltekst"/>
            </w:pPr>
            <w: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Selectievakje18"/>
            <w:r>
              <w:instrText xml:space="preserve"> FORMCHECKBOX </w:instrText>
            </w:r>
            <w:r w:rsidR="0069554E">
              <w:fldChar w:fldCharType="separate"/>
            </w:r>
            <w:r>
              <w:fldChar w:fldCharType="end"/>
            </w:r>
            <w:bookmarkEnd w:id="69"/>
            <w:r w:rsidR="001C32A8" w:rsidRPr="00914000">
              <w:t xml:space="preserve">  KvK uittreksel</w:t>
            </w:r>
          </w:p>
        </w:tc>
      </w:tr>
      <w:tr w:rsidR="001C32A8" w:rsidRPr="00A439C1" w14:paraId="68DD42CC" w14:textId="77777777" w:rsidTr="00FA29C0">
        <w:tblPrEx>
          <w:tblCellMar>
            <w:left w:w="108" w:type="dxa"/>
            <w:right w:w="108" w:type="dxa"/>
          </w:tblCellMar>
        </w:tblPrEx>
        <w:trPr>
          <w:trHeight w:hRule="exact" w:val="396"/>
        </w:trPr>
        <w:tc>
          <w:tcPr>
            <w:tcW w:w="9733" w:type="dxa"/>
          </w:tcPr>
          <w:p w14:paraId="3F382B2D" w14:textId="5CF81535" w:rsidR="001C32A8" w:rsidRPr="00914000" w:rsidRDefault="00172205" w:rsidP="00914000">
            <w:pPr>
              <w:pStyle w:val="Tabeltekst"/>
            </w:pPr>
            <w: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Selectievakje19"/>
            <w:r>
              <w:instrText xml:space="preserve"> FORMCHECKBOX </w:instrText>
            </w:r>
            <w:r w:rsidR="0069554E">
              <w:fldChar w:fldCharType="separate"/>
            </w:r>
            <w:r>
              <w:fldChar w:fldCharType="end"/>
            </w:r>
            <w:bookmarkEnd w:id="70"/>
            <w:r w:rsidR="001C32A8" w:rsidRPr="00914000">
              <w:t xml:space="preserve">  Blanco factuur</w:t>
            </w:r>
          </w:p>
        </w:tc>
      </w:tr>
      <w:tr w:rsidR="001C32A8" w:rsidRPr="00A439C1" w14:paraId="5EB56E9D" w14:textId="77777777" w:rsidTr="00FA29C0">
        <w:tblPrEx>
          <w:tblCellMar>
            <w:left w:w="108" w:type="dxa"/>
            <w:right w:w="108" w:type="dxa"/>
          </w:tblCellMar>
        </w:tblPrEx>
        <w:trPr>
          <w:trHeight w:hRule="exact" w:val="396"/>
        </w:trPr>
        <w:tc>
          <w:tcPr>
            <w:tcW w:w="9733" w:type="dxa"/>
          </w:tcPr>
          <w:p w14:paraId="0B588A11" w14:textId="7B4E4021" w:rsidR="001C32A8" w:rsidRPr="00914000" w:rsidRDefault="00172205" w:rsidP="00914000">
            <w:pPr>
              <w:pStyle w:val="Tabeltekst"/>
            </w:pPr>
            <w: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Selectievakje20"/>
            <w:r>
              <w:instrText xml:space="preserve"> FORMCHECKBOX </w:instrText>
            </w:r>
            <w:r w:rsidR="0069554E">
              <w:fldChar w:fldCharType="separate"/>
            </w:r>
            <w:r>
              <w:fldChar w:fldCharType="end"/>
            </w:r>
            <w:bookmarkEnd w:id="71"/>
            <w:r w:rsidR="001C32A8" w:rsidRPr="00914000">
              <w:t xml:space="preserve">  Per mail akkoord teammanager Werk </w:t>
            </w:r>
          </w:p>
        </w:tc>
      </w:tr>
      <w:tr w:rsidR="001C32A8" w:rsidRPr="00A439C1" w14:paraId="3F851314" w14:textId="77777777" w:rsidTr="00FA29C0">
        <w:tblPrEx>
          <w:tblCellMar>
            <w:left w:w="108" w:type="dxa"/>
            <w:right w:w="108" w:type="dxa"/>
          </w:tblCellMar>
        </w:tblPrEx>
        <w:trPr>
          <w:trHeight w:hRule="exact" w:val="396"/>
        </w:trPr>
        <w:tc>
          <w:tcPr>
            <w:tcW w:w="9733" w:type="dxa"/>
          </w:tcPr>
          <w:p w14:paraId="71615EF7" w14:textId="6AB145FB" w:rsidR="001C32A8" w:rsidRPr="00914000" w:rsidRDefault="001C32A8" w:rsidP="00914000">
            <w:pPr>
              <w:pStyle w:val="Tabeltekst"/>
            </w:pPr>
            <w:r w:rsidRPr="00914000">
              <w:t xml:space="preserve"> </w:t>
            </w:r>
            <w:r w:rsidR="00172205"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Selectievakje21"/>
            <w:r w:rsidR="00172205">
              <w:instrText xml:space="preserve"> FORMCHECKBOX </w:instrText>
            </w:r>
            <w:r w:rsidR="0069554E">
              <w:fldChar w:fldCharType="separate"/>
            </w:r>
            <w:r w:rsidR="00172205">
              <w:fldChar w:fldCharType="end"/>
            </w:r>
            <w:bookmarkEnd w:id="72"/>
            <w:r w:rsidRPr="00914000">
              <w:t xml:space="preserve"> Per mail akkoord commercieel manager</w:t>
            </w:r>
          </w:p>
        </w:tc>
      </w:tr>
    </w:tbl>
    <w:p w14:paraId="1B3931CF" w14:textId="6F686DAB" w:rsidR="001C32A8" w:rsidRDefault="001C32A8" w:rsidP="001C32A8"/>
    <w:p w14:paraId="14442ACA" w14:textId="77777777" w:rsidR="00172205" w:rsidRPr="00A439C1" w:rsidRDefault="00172205" w:rsidP="001C32A8"/>
    <w:p w14:paraId="32ADD99E" w14:textId="78BBB9AA" w:rsidR="000A02BE" w:rsidRPr="004429CD" w:rsidRDefault="000A02BE" w:rsidP="00172205">
      <w:pPr>
        <w:pStyle w:val="Brieftekst"/>
        <w:rPr>
          <w:lang w:val="en-US"/>
        </w:rPr>
      </w:pPr>
      <w:r w:rsidRPr="004429CD">
        <w:rPr>
          <w:lang w:val="en-US"/>
        </w:rPr>
        <w:t>Business Designer: &lt;</w:t>
      </w:r>
      <w:proofErr w:type="spellStart"/>
      <w:r w:rsidRPr="004429CD">
        <w:rPr>
          <w:lang w:val="en-US"/>
        </w:rPr>
        <w:t>vul</w:t>
      </w:r>
      <w:proofErr w:type="spellEnd"/>
      <w:r w:rsidRPr="004429CD">
        <w:rPr>
          <w:lang w:val="en-US"/>
        </w:rPr>
        <w:t xml:space="preserve"> </w:t>
      </w:r>
      <w:proofErr w:type="spellStart"/>
      <w:r w:rsidRPr="004429CD">
        <w:rPr>
          <w:lang w:val="en-US"/>
        </w:rPr>
        <w:t>hier</w:t>
      </w:r>
      <w:proofErr w:type="spellEnd"/>
      <w:r w:rsidRPr="004429CD">
        <w:rPr>
          <w:lang w:val="en-US"/>
        </w:rPr>
        <w:t xml:space="preserve"> naam in&gt;</w:t>
      </w:r>
    </w:p>
    <w:p w14:paraId="6C0E395E" w14:textId="77777777" w:rsidR="000A02BE" w:rsidRPr="004429CD" w:rsidRDefault="000A02BE" w:rsidP="001C32A8">
      <w:pPr>
        <w:rPr>
          <w:lang w:val="en-US"/>
        </w:rPr>
      </w:pPr>
    </w:p>
    <w:tbl>
      <w:tblPr>
        <w:tblStyle w:val="WSPRTabel1"/>
        <w:tblW w:w="10204" w:type="dxa"/>
        <w:tblLayout w:type="fixed"/>
        <w:tblLook w:val="0420" w:firstRow="1" w:lastRow="0" w:firstColumn="0" w:lastColumn="0" w:noHBand="0" w:noVBand="1"/>
      </w:tblPr>
      <w:tblGrid>
        <w:gridCol w:w="3118"/>
        <w:gridCol w:w="1417"/>
        <w:gridCol w:w="5669"/>
      </w:tblGrid>
      <w:tr w:rsidR="00D466BB" w:rsidRPr="00A439C1" w14:paraId="04F75408" w14:textId="77777777" w:rsidTr="00D46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  <w:tblHeader/>
        </w:trPr>
        <w:tc>
          <w:tcPr>
            <w:tcW w:w="3118" w:type="dxa"/>
          </w:tcPr>
          <w:p w14:paraId="12F7BDBA" w14:textId="77777777" w:rsidR="000A02BE" w:rsidRPr="00A439C1" w:rsidRDefault="000A02BE" w:rsidP="00427AF5">
            <w:pPr>
              <w:rPr>
                <w:bCs/>
              </w:rPr>
            </w:pPr>
            <w:r w:rsidRPr="00A439C1">
              <w:rPr>
                <w:bCs/>
              </w:rPr>
              <w:t xml:space="preserve">F. </w:t>
            </w:r>
            <w:proofErr w:type="gramStart"/>
            <w:r w:rsidRPr="00A439C1">
              <w:rPr>
                <w:bCs/>
              </w:rPr>
              <w:t>Adviezen /</w:t>
            </w:r>
            <w:proofErr w:type="gramEnd"/>
            <w:r w:rsidRPr="00A439C1">
              <w:rPr>
                <w:bCs/>
              </w:rPr>
              <w:t xml:space="preserve"> akkoorden</w:t>
            </w:r>
          </w:p>
        </w:tc>
        <w:tc>
          <w:tcPr>
            <w:tcW w:w="1417" w:type="dxa"/>
          </w:tcPr>
          <w:p w14:paraId="45365645" w14:textId="77777777" w:rsidR="000A02BE" w:rsidRPr="00A439C1" w:rsidRDefault="000A02BE" w:rsidP="00427AF5">
            <w:pPr>
              <w:rPr>
                <w:bCs/>
              </w:rPr>
            </w:pPr>
            <w:r w:rsidRPr="00A439C1">
              <w:rPr>
                <w:bCs/>
              </w:rPr>
              <w:t>Datum</w:t>
            </w:r>
          </w:p>
        </w:tc>
        <w:tc>
          <w:tcPr>
            <w:tcW w:w="5669" w:type="dxa"/>
          </w:tcPr>
          <w:p w14:paraId="50987CC4" w14:textId="77777777" w:rsidR="000A02BE" w:rsidRPr="00A439C1" w:rsidRDefault="000A02BE" w:rsidP="00427AF5"/>
        </w:tc>
      </w:tr>
      <w:tr w:rsidR="000A02BE" w:rsidRPr="00A439C1" w14:paraId="07835B7B" w14:textId="77777777" w:rsidTr="00D466BB">
        <w:tblPrEx>
          <w:tblCellMar>
            <w:left w:w="108" w:type="dxa"/>
            <w:right w:w="108" w:type="dxa"/>
          </w:tblCellMar>
        </w:tblPrEx>
        <w:trPr>
          <w:trHeight w:hRule="exact" w:val="387"/>
        </w:trPr>
        <w:tc>
          <w:tcPr>
            <w:tcW w:w="3118" w:type="dxa"/>
          </w:tcPr>
          <w:p w14:paraId="1F5F6ECE" w14:textId="77777777" w:rsidR="000A02BE" w:rsidRPr="00A439C1" w:rsidRDefault="000A02BE" w:rsidP="00914000">
            <w:pPr>
              <w:pStyle w:val="Tabeltekst"/>
              <w:rPr>
                <w:bCs/>
              </w:rPr>
            </w:pPr>
            <w:r w:rsidRPr="00A439C1">
              <w:t>Type traject</w:t>
            </w:r>
          </w:p>
        </w:tc>
        <w:tc>
          <w:tcPr>
            <w:tcW w:w="1417" w:type="dxa"/>
          </w:tcPr>
          <w:p w14:paraId="2B2A9BA5" w14:textId="103356DA" w:rsidR="000A02BE" w:rsidRPr="00FA29C0" w:rsidRDefault="00D466BB" w:rsidP="00914000">
            <w:pPr>
              <w:pStyle w:val="Tabelteks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dd-mm-jjjj"/>
                  </w:textInput>
                </w:ffData>
              </w:fldChar>
            </w:r>
            <w:bookmarkStart w:id="73" w:name="Text2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dd-mm-jjjj</w:t>
            </w:r>
            <w:r>
              <w:rPr>
                <w:bCs/>
              </w:rPr>
              <w:fldChar w:fldCharType="end"/>
            </w:r>
            <w:bookmarkEnd w:id="73"/>
          </w:p>
        </w:tc>
        <w:tc>
          <w:tcPr>
            <w:tcW w:w="5669" w:type="dxa"/>
          </w:tcPr>
          <w:p w14:paraId="1CA1D55F" w14:textId="6D6920CC" w:rsidR="000A02BE" w:rsidRPr="00FA29C0" w:rsidRDefault="00D466BB" w:rsidP="00914000">
            <w:pPr>
              <w:pStyle w:val="Tabelteks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Inkoop / dealmaking"/>
                  </w:textInput>
                </w:ffData>
              </w:fldChar>
            </w:r>
            <w:bookmarkStart w:id="74" w:name="Text33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Inkoop / dealmaking</w:t>
            </w:r>
            <w:r>
              <w:rPr>
                <w:bCs/>
              </w:rPr>
              <w:fldChar w:fldCharType="end"/>
            </w:r>
            <w:bookmarkEnd w:id="74"/>
          </w:p>
        </w:tc>
      </w:tr>
      <w:tr w:rsidR="000A02BE" w:rsidRPr="00A439C1" w14:paraId="0E34FFE9" w14:textId="77777777" w:rsidTr="00D466BB">
        <w:tblPrEx>
          <w:tblCellMar>
            <w:left w:w="108" w:type="dxa"/>
            <w:right w:w="108" w:type="dxa"/>
          </w:tblCellMar>
        </w:tblPrEx>
        <w:trPr>
          <w:trHeight w:hRule="exact" w:val="426"/>
        </w:trPr>
        <w:tc>
          <w:tcPr>
            <w:tcW w:w="3118" w:type="dxa"/>
          </w:tcPr>
          <w:p w14:paraId="5559397A" w14:textId="77777777" w:rsidR="000A02BE" w:rsidRPr="00A439C1" w:rsidRDefault="000A02BE" w:rsidP="00914000">
            <w:pPr>
              <w:pStyle w:val="Tabeltekst"/>
              <w:rPr>
                <w:bCs/>
              </w:rPr>
            </w:pPr>
            <w:r w:rsidRPr="00A439C1">
              <w:t xml:space="preserve">JEO formulier bij inkoop &gt; € </w:t>
            </w:r>
            <w:proofErr w:type="gramStart"/>
            <w:r w:rsidRPr="00A439C1">
              <w:t>30.000,-</w:t>
            </w:r>
            <w:proofErr w:type="gramEnd"/>
          </w:p>
        </w:tc>
        <w:tc>
          <w:tcPr>
            <w:tcW w:w="1417" w:type="dxa"/>
          </w:tcPr>
          <w:p w14:paraId="5AFED536" w14:textId="4F3E2965" w:rsidR="000A02BE" w:rsidRPr="00FA29C0" w:rsidRDefault="00D466BB" w:rsidP="00914000">
            <w:pPr>
              <w:pStyle w:val="Tabeltekst"/>
              <w:rPr>
                <w:bCs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default w:val="dd-mm-jjjj"/>
                  </w:textInput>
                </w:ffData>
              </w:fldChar>
            </w:r>
            <w:bookmarkStart w:id="75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dd-mm-jjjj</w:t>
            </w:r>
            <w:r>
              <w:fldChar w:fldCharType="end"/>
            </w:r>
            <w:bookmarkEnd w:id="75"/>
          </w:p>
        </w:tc>
        <w:tc>
          <w:tcPr>
            <w:tcW w:w="5669" w:type="dxa"/>
          </w:tcPr>
          <w:p w14:paraId="7D4654ED" w14:textId="68BB0B6E" w:rsidR="000A02BE" w:rsidRPr="00FA29C0" w:rsidRDefault="00D466BB" w:rsidP="00914000">
            <w:pPr>
              <w:pStyle w:val="Tabeltekst"/>
              <w:rPr>
                <w:bCs/>
              </w:rPr>
            </w:pPr>
            <w:r>
              <w:fldChar w:fldCharType="begin">
                <w:ffData>
                  <w:name w:val="Selectievakje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Selectievakje36"/>
            <w:r>
              <w:instrText xml:space="preserve"> FORMCHECKBOX </w:instrText>
            </w:r>
            <w:r>
              <w:fldChar w:fldCharType="end"/>
            </w:r>
            <w:bookmarkEnd w:id="76"/>
            <w:r>
              <w:t xml:space="preserve">  </w:t>
            </w:r>
            <w:proofErr w:type="gramStart"/>
            <w:r>
              <w:t>j</w:t>
            </w:r>
            <w:r w:rsidR="000A02BE" w:rsidRPr="00FA29C0">
              <w:t>a</w:t>
            </w:r>
            <w:proofErr w:type="gramEnd"/>
            <w:r w:rsidR="000A02BE" w:rsidRPr="00FA29C0">
              <w:t xml:space="preserve"> </w:t>
            </w:r>
            <w:r>
              <w:t xml:space="preserve">   </w:t>
            </w:r>
            <w: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Selectievakje37"/>
            <w:r>
              <w:instrText xml:space="preserve"> FORMCHECKBOX </w:instrText>
            </w:r>
            <w:r>
              <w:fldChar w:fldCharType="end"/>
            </w:r>
            <w:bookmarkEnd w:id="77"/>
            <w:r>
              <w:t xml:space="preserve"> </w:t>
            </w:r>
            <w:r w:rsidR="000A02BE" w:rsidRPr="00FA29C0">
              <w:t xml:space="preserve"> nee</w:t>
            </w:r>
          </w:p>
        </w:tc>
      </w:tr>
      <w:tr w:rsidR="000A02BE" w:rsidRPr="00A439C1" w14:paraId="15052770" w14:textId="77777777" w:rsidTr="00D466BB">
        <w:tblPrEx>
          <w:tblCellMar>
            <w:left w:w="108" w:type="dxa"/>
            <w:right w:w="108" w:type="dxa"/>
          </w:tblCellMar>
        </w:tblPrEx>
        <w:trPr>
          <w:trHeight w:hRule="exact" w:val="450"/>
        </w:trPr>
        <w:tc>
          <w:tcPr>
            <w:tcW w:w="3118" w:type="dxa"/>
          </w:tcPr>
          <w:p w14:paraId="224A5235" w14:textId="77777777" w:rsidR="000A02BE" w:rsidRPr="00A439C1" w:rsidRDefault="000A02BE" w:rsidP="00914000">
            <w:pPr>
              <w:pStyle w:val="Tabeltekst"/>
              <w:rPr>
                <w:bCs/>
              </w:rPr>
            </w:pPr>
            <w:r w:rsidRPr="00A439C1">
              <w:t>Advies Business Designer</w:t>
            </w:r>
          </w:p>
        </w:tc>
        <w:tc>
          <w:tcPr>
            <w:tcW w:w="1417" w:type="dxa"/>
          </w:tcPr>
          <w:p w14:paraId="18407673" w14:textId="31E57BDA" w:rsidR="000A02BE" w:rsidRPr="00FA29C0" w:rsidRDefault="00D466BB" w:rsidP="00914000">
            <w:pPr>
              <w:pStyle w:val="Tabeltekst"/>
              <w:rPr>
                <w:bCs/>
              </w:rPr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default w:val="dd-mm-jjjj"/>
                  </w:textInput>
                </w:ffData>
              </w:fldChar>
            </w:r>
            <w:bookmarkStart w:id="78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dd-mm-jjjj</w:t>
            </w:r>
            <w:r>
              <w:fldChar w:fldCharType="end"/>
            </w:r>
            <w:bookmarkEnd w:id="78"/>
          </w:p>
        </w:tc>
        <w:tc>
          <w:tcPr>
            <w:tcW w:w="5669" w:type="dxa"/>
          </w:tcPr>
          <w:p w14:paraId="7C0CE048" w14:textId="424BE90E" w:rsidR="000A02BE" w:rsidRPr="00FA29C0" w:rsidRDefault="00D466BB" w:rsidP="00914000">
            <w:pPr>
              <w:pStyle w:val="Tabeltekst"/>
            </w:pPr>
            <w:r>
              <w:fldChar w:fldCharType="begin">
                <w:ffData>
                  <w:name w:val="Text32"/>
                  <w:enabled/>
                  <w:calcOnExit w:val="0"/>
                  <w:textInput>
                    <w:default w:val="Vul in"/>
                  </w:textInput>
                </w:ffData>
              </w:fldChar>
            </w:r>
            <w:bookmarkStart w:id="79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Vul in</w:t>
            </w:r>
            <w:r>
              <w:fldChar w:fldCharType="end"/>
            </w:r>
            <w:bookmarkEnd w:id="79"/>
          </w:p>
        </w:tc>
      </w:tr>
      <w:tr w:rsidR="000A02BE" w:rsidRPr="00A439C1" w14:paraId="74962F6B" w14:textId="77777777" w:rsidTr="00D466BB">
        <w:tblPrEx>
          <w:tblCellMar>
            <w:left w:w="108" w:type="dxa"/>
            <w:right w:w="108" w:type="dxa"/>
          </w:tblCellMar>
        </w:tblPrEx>
        <w:trPr>
          <w:trHeight w:val="486"/>
        </w:trPr>
        <w:tc>
          <w:tcPr>
            <w:tcW w:w="3118" w:type="dxa"/>
          </w:tcPr>
          <w:p w14:paraId="01C6C224" w14:textId="77777777" w:rsidR="000A02BE" w:rsidRPr="00A439C1" w:rsidRDefault="000A02BE" w:rsidP="00914000">
            <w:pPr>
              <w:pStyle w:val="Tabeltekst"/>
              <w:rPr>
                <w:bCs/>
              </w:rPr>
            </w:pPr>
            <w:r w:rsidRPr="00A439C1">
              <w:lastRenderedPageBreak/>
              <w:t xml:space="preserve">Akkoord Manager Matching m.b.t. kandidaten </w:t>
            </w:r>
          </w:p>
        </w:tc>
        <w:tc>
          <w:tcPr>
            <w:tcW w:w="1417" w:type="dxa"/>
          </w:tcPr>
          <w:p w14:paraId="4112995F" w14:textId="31366A45" w:rsidR="000A02BE" w:rsidRPr="00FA29C0" w:rsidRDefault="00D466BB" w:rsidP="00914000">
            <w:pPr>
              <w:pStyle w:val="Tabeltekst"/>
              <w:rPr>
                <w:bCs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>
                    <w:default w:val="dd-mm-jjjj"/>
                  </w:textInput>
                </w:ffData>
              </w:fldChar>
            </w:r>
            <w:bookmarkStart w:id="8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dd-mm-jjjj</w:t>
            </w:r>
            <w:r>
              <w:fldChar w:fldCharType="end"/>
            </w:r>
            <w:bookmarkEnd w:id="80"/>
          </w:p>
        </w:tc>
        <w:tc>
          <w:tcPr>
            <w:tcW w:w="5669" w:type="dxa"/>
          </w:tcPr>
          <w:p w14:paraId="0192B77F" w14:textId="50AA2050" w:rsidR="000A02BE" w:rsidRPr="00FA29C0" w:rsidRDefault="00D466BB" w:rsidP="00914000">
            <w:pPr>
              <w:pStyle w:val="Tabeltekst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default w:val="Vul in"/>
                  </w:textInput>
                </w:ffData>
              </w:fldChar>
            </w:r>
            <w:bookmarkStart w:id="8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Vul in</w:t>
            </w:r>
            <w:r>
              <w:fldChar w:fldCharType="end"/>
            </w:r>
            <w:bookmarkEnd w:id="81"/>
          </w:p>
        </w:tc>
      </w:tr>
      <w:tr w:rsidR="000A02BE" w:rsidRPr="00A439C1" w14:paraId="731AFF9C" w14:textId="77777777" w:rsidTr="00D466BB">
        <w:tblPrEx>
          <w:tblCellMar>
            <w:left w:w="108" w:type="dxa"/>
            <w:right w:w="108" w:type="dxa"/>
          </w:tblCellMar>
        </w:tblPrEx>
        <w:trPr>
          <w:trHeight w:hRule="exact" w:val="680"/>
        </w:trPr>
        <w:tc>
          <w:tcPr>
            <w:tcW w:w="3118" w:type="dxa"/>
          </w:tcPr>
          <w:p w14:paraId="40A60320" w14:textId="77777777" w:rsidR="000A02BE" w:rsidRPr="00A439C1" w:rsidRDefault="000A02BE" w:rsidP="00914000">
            <w:pPr>
              <w:pStyle w:val="Tabeltekst"/>
              <w:rPr>
                <w:bCs/>
              </w:rPr>
            </w:pPr>
            <w:r w:rsidRPr="00A439C1">
              <w:t>Akkoord budget Commercieel Manager WSP Rijnmond</w:t>
            </w:r>
          </w:p>
        </w:tc>
        <w:tc>
          <w:tcPr>
            <w:tcW w:w="1417" w:type="dxa"/>
          </w:tcPr>
          <w:p w14:paraId="3BD2AD2E" w14:textId="0B93A5D1" w:rsidR="000A02BE" w:rsidRPr="00FA29C0" w:rsidRDefault="00D466BB" w:rsidP="00914000">
            <w:pPr>
              <w:pStyle w:val="Tabeltekst"/>
              <w:rPr>
                <w:bCs/>
              </w:rPr>
            </w:pPr>
            <w:r>
              <w:fldChar w:fldCharType="begin">
                <w:ffData>
                  <w:name w:val="Text29"/>
                  <w:enabled/>
                  <w:calcOnExit w:val="0"/>
                  <w:textInput>
                    <w:default w:val="dd-mm-jjjj"/>
                  </w:textInput>
                </w:ffData>
              </w:fldChar>
            </w:r>
            <w:bookmarkStart w:id="82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dd-mm-jjjj</w:t>
            </w:r>
            <w:r>
              <w:fldChar w:fldCharType="end"/>
            </w:r>
            <w:bookmarkEnd w:id="82"/>
          </w:p>
        </w:tc>
        <w:tc>
          <w:tcPr>
            <w:tcW w:w="5669" w:type="dxa"/>
          </w:tcPr>
          <w:p w14:paraId="1C4A8D4A" w14:textId="46BA60D2" w:rsidR="000A02BE" w:rsidRPr="00FA29C0" w:rsidRDefault="00D466BB" w:rsidP="00914000">
            <w:pPr>
              <w:pStyle w:val="Tabeltekst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default w:val="Vul in"/>
                  </w:textInput>
                </w:ffData>
              </w:fldChar>
            </w:r>
            <w:bookmarkStart w:id="83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Vul in</w:t>
            </w:r>
            <w:r>
              <w:fldChar w:fldCharType="end"/>
            </w:r>
            <w:bookmarkEnd w:id="83"/>
          </w:p>
        </w:tc>
      </w:tr>
    </w:tbl>
    <w:p w14:paraId="6AF019AF" w14:textId="5D524F4F" w:rsidR="000A02BE" w:rsidRDefault="000A02BE" w:rsidP="001C32A8"/>
    <w:p w14:paraId="39B97B11" w14:textId="77777777" w:rsidR="00FA29C0" w:rsidRPr="00A439C1" w:rsidRDefault="00FA29C0" w:rsidP="001C32A8"/>
    <w:tbl>
      <w:tblPr>
        <w:tblStyle w:val="WSPRTabel1"/>
        <w:tblW w:w="10206" w:type="dxa"/>
        <w:tblLayout w:type="fixed"/>
        <w:tblLook w:val="0020" w:firstRow="1" w:lastRow="0" w:firstColumn="0" w:lastColumn="0" w:noHBand="0" w:noVBand="0"/>
      </w:tblPr>
      <w:tblGrid>
        <w:gridCol w:w="10206"/>
      </w:tblGrid>
      <w:tr w:rsidR="001C32A8" w:rsidRPr="00A439C1" w14:paraId="4F5887D8" w14:textId="77777777" w:rsidTr="00172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10203" w:type="dxa"/>
          </w:tcPr>
          <w:p w14:paraId="7AA9636F" w14:textId="77777777" w:rsidR="001C32A8" w:rsidRPr="00A439C1" w:rsidRDefault="001C32A8" w:rsidP="001C32A8">
            <w:pPr>
              <w:rPr>
                <w:bCs/>
              </w:rPr>
            </w:pPr>
            <w:r w:rsidRPr="00A439C1">
              <w:rPr>
                <w:bCs/>
              </w:rPr>
              <w:t xml:space="preserve">G. Benodigde documenten voor routing </w:t>
            </w:r>
          </w:p>
        </w:tc>
      </w:tr>
      <w:tr w:rsidR="001C32A8" w:rsidRPr="00A439C1" w14:paraId="1190048C" w14:textId="77777777" w:rsidTr="00172205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10203" w:type="dxa"/>
          </w:tcPr>
          <w:p w14:paraId="12604050" w14:textId="166DCA7A" w:rsidR="001C32A8" w:rsidRPr="00172205" w:rsidRDefault="00172205" w:rsidP="00914000">
            <w:pPr>
              <w:pStyle w:val="Tabeltekst"/>
              <w:rPr>
                <w:b/>
                <w:bCs/>
              </w:rPr>
            </w:pPr>
            <w: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Selectievakje22"/>
            <w:r>
              <w:instrText xml:space="preserve"> FORMCHECKBOX </w:instrText>
            </w:r>
            <w:r w:rsidR="0069554E">
              <w:fldChar w:fldCharType="separate"/>
            </w:r>
            <w:r>
              <w:fldChar w:fldCharType="end"/>
            </w:r>
            <w:bookmarkEnd w:id="84"/>
            <w:r w:rsidR="001C32A8" w:rsidRPr="00172205">
              <w:t xml:space="preserve">  Mail bijlage akkoord commercieel manager</w:t>
            </w:r>
          </w:p>
        </w:tc>
      </w:tr>
      <w:tr w:rsidR="001C32A8" w:rsidRPr="00A439C1" w14:paraId="10D4BC09" w14:textId="77777777" w:rsidTr="00172205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10203" w:type="dxa"/>
          </w:tcPr>
          <w:p w14:paraId="5D0B2D46" w14:textId="3A8E0D68" w:rsidR="001C32A8" w:rsidRPr="00172205" w:rsidRDefault="00172205" w:rsidP="00914000">
            <w:pPr>
              <w:pStyle w:val="Tabeltekst"/>
              <w:rPr>
                <w:b/>
                <w:bCs/>
              </w:rPr>
            </w:pPr>
            <w: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Selectievakje23"/>
            <w:r>
              <w:instrText xml:space="preserve"> FORMCHECKBOX </w:instrText>
            </w:r>
            <w:r w:rsidR="0069554E">
              <w:fldChar w:fldCharType="separate"/>
            </w:r>
            <w:r>
              <w:fldChar w:fldCharType="end"/>
            </w:r>
            <w:bookmarkEnd w:id="85"/>
            <w:r w:rsidR="001C32A8" w:rsidRPr="00172205">
              <w:t xml:space="preserve">  Mail bijlage akkoord teammanager Werk</w:t>
            </w:r>
          </w:p>
        </w:tc>
      </w:tr>
      <w:tr w:rsidR="001C32A8" w:rsidRPr="00A439C1" w14:paraId="109FD4E3" w14:textId="77777777" w:rsidTr="00172205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10203" w:type="dxa"/>
          </w:tcPr>
          <w:p w14:paraId="4C3E646F" w14:textId="7545E424" w:rsidR="001C32A8" w:rsidRPr="00172205" w:rsidRDefault="00172205" w:rsidP="00914000">
            <w:pPr>
              <w:pStyle w:val="Tabeltekst"/>
              <w:rPr>
                <w:b/>
                <w:bCs/>
              </w:rPr>
            </w:pPr>
            <w: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Selectievakje24"/>
            <w:r>
              <w:instrText xml:space="preserve"> FORMCHECKBOX </w:instrText>
            </w:r>
            <w:r w:rsidR="0069554E">
              <w:fldChar w:fldCharType="separate"/>
            </w:r>
            <w:r>
              <w:fldChar w:fldCharType="end"/>
            </w:r>
            <w:bookmarkEnd w:id="86"/>
            <w:r w:rsidR="001C32A8" w:rsidRPr="00172205">
              <w:t xml:space="preserve">  Mail bijlage akkoord conceptovereenkomst opdrachtnemer </w:t>
            </w:r>
          </w:p>
        </w:tc>
      </w:tr>
      <w:tr w:rsidR="001C32A8" w:rsidRPr="00A439C1" w14:paraId="24A80EF7" w14:textId="77777777" w:rsidTr="00172205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10203" w:type="dxa"/>
          </w:tcPr>
          <w:p w14:paraId="5EB6C4C8" w14:textId="10AB55B3" w:rsidR="001C32A8" w:rsidRPr="00172205" w:rsidRDefault="00172205" w:rsidP="00914000">
            <w:pPr>
              <w:pStyle w:val="Tabeltekst"/>
              <w:rPr>
                <w:b/>
                <w:bCs/>
              </w:rPr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Selectievakje25"/>
            <w:r>
              <w:instrText xml:space="preserve"> FORMCHECKBOX </w:instrText>
            </w:r>
            <w:r w:rsidR="0069554E">
              <w:fldChar w:fldCharType="separate"/>
            </w:r>
            <w:r>
              <w:fldChar w:fldCharType="end"/>
            </w:r>
            <w:bookmarkEnd w:id="87"/>
            <w:r w:rsidR="001C32A8" w:rsidRPr="00172205">
              <w:t xml:space="preserve">  Conceptovereenkomst opdrachtnemer</w:t>
            </w:r>
          </w:p>
        </w:tc>
      </w:tr>
      <w:tr w:rsidR="001C32A8" w:rsidRPr="00A439C1" w14:paraId="2B63273C" w14:textId="77777777" w:rsidTr="00172205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10203" w:type="dxa"/>
          </w:tcPr>
          <w:p w14:paraId="5E52D931" w14:textId="150F4B64" w:rsidR="001C32A8" w:rsidRPr="00172205" w:rsidRDefault="00172205" w:rsidP="00914000">
            <w:pPr>
              <w:pStyle w:val="Tabeltekst"/>
              <w:rPr>
                <w:b/>
                <w:bCs/>
              </w:rPr>
            </w:pP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Selectievakje26"/>
            <w:r>
              <w:instrText xml:space="preserve"> FORMCHECKBOX </w:instrText>
            </w:r>
            <w:r w:rsidR="0069554E">
              <w:fldChar w:fldCharType="separate"/>
            </w:r>
            <w:r>
              <w:fldChar w:fldCharType="end"/>
            </w:r>
            <w:bookmarkEnd w:id="88"/>
            <w:r w:rsidR="001C32A8" w:rsidRPr="00172205">
              <w:t xml:space="preserve">  KvK Uittreksel opdrachtnemer </w:t>
            </w:r>
          </w:p>
        </w:tc>
      </w:tr>
      <w:tr w:rsidR="001C32A8" w:rsidRPr="00A439C1" w14:paraId="0C7DC615" w14:textId="77777777" w:rsidTr="00172205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10203" w:type="dxa"/>
          </w:tcPr>
          <w:p w14:paraId="15E4FAFF" w14:textId="02DB9CE4" w:rsidR="001C32A8" w:rsidRPr="00172205" w:rsidRDefault="00172205" w:rsidP="00914000">
            <w:pPr>
              <w:pStyle w:val="Tabeltekst"/>
              <w:rPr>
                <w:b/>
                <w:bCs/>
              </w:rPr>
            </w:pPr>
            <w: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Selectievakje27"/>
            <w:r>
              <w:instrText xml:space="preserve"> FORMCHECKBOX </w:instrText>
            </w:r>
            <w:r w:rsidR="0069554E">
              <w:fldChar w:fldCharType="separate"/>
            </w:r>
            <w:r>
              <w:fldChar w:fldCharType="end"/>
            </w:r>
            <w:bookmarkEnd w:id="89"/>
            <w:r w:rsidR="001C32A8" w:rsidRPr="00172205">
              <w:t xml:space="preserve">  Blanco factuur opdrachtnemer </w:t>
            </w:r>
          </w:p>
        </w:tc>
      </w:tr>
      <w:tr w:rsidR="001C32A8" w:rsidRPr="00C84BC6" w14:paraId="2DA6AC1A" w14:textId="77777777" w:rsidTr="00172205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10203" w:type="dxa"/>
          </w:tcPr>
          <w:p w14:paraId="5024C502" w14:textId="742052BB" w:rsidR="001C32A8" w:rsidRPr="00172205" w:rsidRDefault="00172205" w:rsidP="00914000">
            <w:pPr>
              <w:pStyle w:val="Tabeltekst"/>
              <w:rPr>
                <w:b/>
                <w:bCs/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Selectievakje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Selectievakje28"/>
            <w:r>
              <w:rPr>
                <w:lang w:val="fr-FR"/>
              </w:rPr>
              <w:instrText xml:space="preserve"> FORMCHECKBOX </w:instrText>
            </w:r>
            <w:r w:rsidR="0069554E">
              <w:rPr>
                <w:lang w:val="fr-FR"/>
              </w:rPr>
            </w:r>
            <w:r w:rsidR="0069554E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90"/>
            <w:r w:rsidR="001C32A8" w:rsidRPr="00172205">
              <w:rPr>
                <w:lang w:val="fr-FR"/>
              </w:rPr>
              <w:t xml:space="preserve">  </w:t>
            </w:r>
            <w:proofErr w:type="spellStart"/>
            <w:r w:rsidR="001C32A8" w:rsidRPr="00172205">
              <w:rPr>
                <w:lang w:val="fr-FR"/>
              </w:rPr>
              <w:t>Bijlage</w:t>
            </w:r>
            <w:proofErr w:type="spellEnd"/>
            <w:r w:rsidR="001C32A8" w:rsidRPr="00172205">
              <w:rPr>
                <w:lang w:val="fr-FR"/>
              </w:rPr>
              <w:t xml:space="preserve"> ISA-</w:t>
            </w:r>
            <w:proofErr w:type="spellStart"/>
            <w:proofErr w:type="gramStart"/>
            <w:r w:rsidR="001C32A8" w:rsidRPr="00172205">
              <w:rPr>
                <w:lang w:val="fr-FR"/>
              </w:rPr>
              <w:t>webapplicatie</w:t>
            </w:r>
            <w:proofErr w:type="spellEnd"/>
            <w:r w:rsidR="001C32A8" w:rsidRPr="00172205">
              <w:rPr>
                <w:lang w:val="fr-FR"/>
              </w:rPr>
              <w:t>;</w:t>
            </w:r>
            <w:proofErr w:type="gramEnd"/>
            <w:r w:rsidR="001C32A8" w:rsidRPr="00172205">
              <w:rPr>
                <w:lang w:val="fr-FR"/>
              </w:rPr>
              <w:t xml:space="preserve"> ‘</w:t>
            </w:r>
            <w:proofErr w:type="spellStart"/>
            <w:r w:rsidR="001C32A8" w:rsidRPr="00172205">
              <w:rPr>
                <w:lang w:val="fr-FR"/>
              </w:rPr>
              <w:t>sjabloon</w:t>
            </w:r>
            <w:proofErr w:type="spellEnd"/>
            <w:r w:rsidR="001C32A8" w:rsidRPr="00172205">
              <w:rPr>
                <w:lang w:val="fr-FR"/>
              </w:rPr>
              <w:t xml:space="preserve"> </w:t>
            </w:r>
            <w:proofErr w:type="spellStart"/>
            <w:r w:rsidR="001C32A8" w:rsidRPr="00172205">
              <w:rPr>
                <w:lang w:val="fr-FR"/>
              </w:rPr>
              <w:t>autorisatie</w:t>
            </w:r>
            <w:proofErr w:type="spellEnd"/>
            <w:r w:rsidR="001C32A8" w:rsidRPr="00172205">
              <w:rPr>
                <w:lang w:val="fr-FR"/>
              </w:rPr>
              <w:t xml:space="preserve"> ISA 27072017’ </w:t>
            </w:r>
          </w:p>
        </w:tc>
      </w:tr>
    </w:tbl>
    <w:p w14:paraId="1EE315BB" w14:textId="5FF2658E" w:rsidR="001C32A8" w:rsidRPr="00AC1FC5" w:rsidRDefault="001C32A8" w:rsidP="001C32A8">
      <w:pPr>
        <w:rPr>
          <w:lang w:val="fr-FR"/>
        </w:rPr>
      </w:pPr>
    </w:p>
    <w:sectPr w:rsidR="001C32A8" w:rsidRPr="00AC1FC5" w:rsidSect="000F1D73">
      <w:headerReference w:type="default" r:id="rId7"/>
      <w:headerReference w:type="first" r:id="rId8"/>
      <w:type w:val="continuous"/>
      <w:pgSz w:w="11900" w:h="16840"/>
      <w:pgMar w:top="147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4C94" w14:textId="77777777" w:rsidR="0069554E" w:rsidRDefault="0069554E" w:rsidP="00B4731D">
      <w:pPr>
        <w:spacing w:line="240" w:lineRule="auto"/>
      </w:pPr>
      <w:r>
        <w:separator/>
      </w:r>
    </w:p>
  </w:endnote>
  <w:endnote w:type="continuationSeparator" w:id="0">
    <w:p w14:paraId="2E4A270C" w14:textId="77777777" w:rsidR="0069554E" w:rsidRDefault="0069554E" w:rsidP="00B47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B06040202020202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urce Sans Pro">
    <w:panose1 w:val="020B07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Times New Roman (Koppen CS)">
    <w:altName w:val="Times New Roman"/>
    <w:panose1 w:val="00000000000000000000"/>
    <w:charset w:val="00"/>
    <w:family w:val="roman"/>
    <w:notTrueType/>
    <w:pitch w:val="default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OrandaBT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BE227" w14:textId="77777777" w:rsidR="0069554E" w:rsidRDefault="0069554E" w:rsidP="00B4731D">
      <w:pPr>
        <w:spacing w:line="240" w:lineRule="auto"/>
      </w:pPr>
      <w:r>
        <w:separator/>
      </w:r>
    </w:p>
  </w:footnote>
  <w:footnote w:type="continuationSeparator" w:id="0">
    <w:p w14:paraId="21338E6E" w14:textId="77777777" w:rsidR="0069554E" w:rsidRDefault="0069554E" w:rsidP="00B473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vertAnchor="page" w:horzAnchor="page" w:tblpX="852" w:tblpY="908"/>
      <w:tblOverlap w:val="never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268"/>
      <w:gridCol w:w="1134"/>
    </w:tblGrid>
    <w:tr w:rsidR="00BF5AF8" w14:paraId="55C2A954" w14:textId="77777777" w:rsidTr="00BF5AF8">
      <w:trPr>
        <w:cantSplit/>
        <w:trHeight w:hRule="exact" w:val="340"/>
      </w:trPr>
      <w:tc>
        <w:tcPr>
          <w:tcW w:w="6804" w:type="dxa"/>
        </w:tcPr>
        <w:p w14:paraId="132E1480" w14:textId="6B0C6410" w:rsidR="00BF5AF8" w:rsidRPr="00AC1FC5" w:rsidRDefault="008A174D" w:rsidP="00AC1FC5">
          <w:pPr>
            <w:pStyle w:val="Kop1"/>
          </w:pPr>
          <w:fldSimple w:instr=" STYLEREF &quot;Document Titel 2&quot; \* MERGEFORMAT ">
            <w:r w:rsidR="00D466BB">
              <w:rPr>
                <w:noProof/>
              </w:rPr>
              <w:t>Checklist deals</w:t>
            </w:r>
          </w:fldSimple>
        </w:p>
      </w:tc>
      <w:tc>
        <w:tcPr>
          <w:tcW w:w="2268" w:type="dxa"/>
        </w:tcPr>
        <w:p w14:paraId="5A9BED98" w14:textId="02223936" w:rsidR="00BF5AF8" w:rsidRPr="00AC1FC5" w:rsidRDefault="0069554E" w:rsidP="00AC1FC5">
          <w:pPr>
            <w:pStyle w:val="DatumVolgvel"/>
          </w:pPr>
          <w:r>
            <w:fldChar w:fldCharType="begin"/>
          </w:r>
          <w:r>
            <w:instrText xml:space="preserve"> STYLEREF Datum \* MERGEFORMAT </w:instrText>
          </w:r>
          <w:r>
            <w:fldChar w:fldCharType="separate"/>
          </w:r>
          <w:r w:rsidR="00D466BB">
            <w:rPr>
              <w:noProof/>
            </w:rPr>
            <w:t>November 2021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</w:tcPr>
        <w:p w14:paraId="2AF6B676" w14:textId="2FEE689F" w:rsidR="00BF5AF8" w:rsidRDefault="00BF5AF8" w:rsidP="00A63E98">
          <w:pPr>
            <w:pStyle w:val="Kopteks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/ </w:t>
          </w:r>
          <w:r w:rsidR="0069554E">
            <w:fldChar w:fldCharType="begin"/>
          </w:r>
          <w:r w:rsidR="0069554E">
            <w:instrText xml:space="preserve"> NUMPAGES  \* MERGEFORMAT </w:instrText>
          </w:r>
          <w:r w:rsidR="0069554E">
            <w:fldChar w:fldCharType="separate"/>
          </w:r>
          <w:r>
            <w:rPr>
              <w:noProof/>
            </w:rPr>
            <w:t>18</w:t>
          </w:r>
          <w:r w:rsidR="0069554E">
            <w:rPr>
              <w:noProof/>
            </w:rPr>
            <w:fldChar w:fldCharType="end"/>
          </w:r>
        </w:p>
      </w:tc>
    </w:tr>
  </w:tbl>
  <w:p w14:paraId="23C3DAD2" w14:textId="77777777" w:rsidR="00A63E98" w:rsidRDefault="00A63E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F638" w14:textId="149EAE34" w:rsidR="00262CF7" w:rsidRDefault="00286A0F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BB1DBA" wp14:editId="268DB125">
          <wp:simplePos x="0" y="0"/>
          <wp:positionH relativeFrom="page">
            <wp:posOffset>4608830</wp:posOffset>
          </wp:positionH>
          <wp:positionV relativeFrom="page">
            <wp:posOffset>360045</wp:posOffset>
          </wp:positionV>
          <wp:extent cx="2437200" cy="432000"/>
          <wp:effectExtent l="0" t="0" r="1270" b="0"/>
          <wp:wrapNone/>
          <wp:docPr id="4" name="Afbeelding 4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2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C83696"/>
    <w:lvl w:ilvl="0">
      <w:start w:val="1"/>
      <w:numFmt w:val="decimal"/>
      <w:pStyle w:val="Lijstnummering5"/>
      <w:lvlText w:val="%1."/>
      <w:lvlJc w:val="left"/>
      <w:pPr>
        <w:tabs>
          <w:tab w:val="num" w:pos="1418"/>
        </w:tabs>
        <w:ind w:left="1418" w:hanging="284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F2D44552"/>
    <w:lvl w:ilvl="0">
      <w:start w:val="1"/>
      <w:numFmt w:val="decimal"/>
      <w:pStyle w:val="Lijstnummering4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3EB28A50"/>
    <w:lvl w:ilvl="0">
      <w:start w:val="1"/>
      <w:numFmt w:val="decimal"/>
      <w:pStyle w:val="Lijstnummering3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2AAECE5E"/>
    <w:lvl w:ilvl="0">
      <w:start w:val="1"/>
      <w:numFmt w:val="decimal"/>
      <w:pStyle w:val="Lijstnummering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0CA7120"/>
    <w:lvl w:ilvl="0">
      <w:start w:val="1"/>
      <w:numFmt w:val="bullet"/>
      <w:pStyle w:val="Lijstopsomtek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D4DC8E"/>
    <w:lvl w:ilvl="0">
      <w:start w:val="1"/>
      <w:numFmt w:val="bullet"/>
      <w:pStyle w:val="Lijstopsomteken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A04CFC"/>
    <w:lvl w:ilvl="0">
      <w:start w:val="1"/>
      <w:numFmt w:val="bullet"/>
      <w:pStyle w:val="Lijstopsomteken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2E5682"/>
    <w:lvl w:ilvl="0">
      <w:start w:val="1"/>
      <w:numFmt w:val="bullet"/>
      <w:pStyle w:val="Lijstopsomteken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46479C"/>
    <w:lvl w:ilvl="0">
      <w:start w:val="1"/>
      <w:numFmt w:val="decimal"/>
      <w:pStyle w:val="Lijstnummeri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C869150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D02E76"/>
    <w:multiLevelType w:val="hybridMultilevel"/>
    <w:tmpl w:val="37B45352"/>
    <w:lvl w:ilvl="0" w:tplc="0FC8B93E">
      <w:start w:val="1"/>
      <w:numFmt w:val="bullet"/>
      <w:pStyle w:val="OpsommingN2Streep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E0954"/>
    <w:multiLevelType w:val="hybridMultilevel"/>
    <w:tmpl w:val="BBF897E0"/>
    <w:lvl w:ilvl="0" w:tplc="53BCA738">
      <w:start w:val="1"/>
      <w:numFmt w:val="bullet"/>
      <w:pStyle w:val="OpsommingN1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10E0C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9125E"/>
    <w:multiLevelType w:val="hybridMultilevel"/>
    <w:tmpl w:val="C898E990"/>
    <w:lvl w:ilvl="0" w:tplc="983CD980">
      <w:start w:val="1"/>
      <w:numFmt w:val="lowerLetter"/>
      <w:pStyle w:val="NummeringN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A5C8B"/>
    <w:multiLevelType w:val="hybridMultilevel"/>
    <w:tmpl w:val="E980565E"/>
    <w:lvl w:ilvl="0" w:tplc="32CABB2A">
      <w:start w:val="1"/>
      <w:numFmt w:val="decimal"/>
      <w:pStyle w:val="Nummering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proofState w:spelling="clean" w:grammar="clean"/>
  <w:attachedTemplate r:id="rId1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9F"/>
    <w:rsid w:val="00012B14"/>
    <w:rsid w:val="0001388F"/>
    <w:rsid w:val="00021D7D"/>
    <w:rsid w:val="00036B9B"/>
    <w:rsid w:val="00042B53"/>
    <w:rsid w:val="00061C6B"/>
    <w:rsid w:val="000A02BE"/>
    <w:rsid w:val="000B083F"/>
    <w:rsid w:val="000E56C3"/>
    <w:rsid w:val="000F1D73"/>
    <w:rsid w:val="00165BEE"/>
    <w:rsid w:val="00172205"/>
    <w:rsid w:val="001B4864"/>
    <w:rsid w:val="001C32A8"/>
    <w:rsid w:val="001F3483"/>
    <w:rsid w:val="001F6402"/>
    <w:rsid w:val="00236143"/>
    <w:rsid w:val="00262CF7"/>
    <w:rsid w:val="002763B3"/>
    <w:rsid w:val="00286A0F"/>
    <w:rsid w:val="00292972"/>
    <w:rsid w:val="002C258F"/>
    <w:rsid w:val="002D5A4E"/>
    <w:rsid w:val="003315D6"/>
    <w:rsid w:val="003373F9"/>
    <w:rsid w:val="003710AF"/>
    <w:rsid w:val="00376357"/>
    <w:rsid w:val="00384315"/>
    <w:rsid w:val="003C22E5"/>
    <w:rsid w:val="003D649F"/>
    <w:rsid w:val="003F1758"/>
    <w:rsid w:val="004070F9"/>
    <w:rsid w:val="004429CD"/>
    <w:rsid w:val="004570B3"/>
    <w:rsid w:val="00457B13"/>
    <w:rsid w:val="00462365"/>
    <w:rsid w:val="004D100F"/>
    <w:rsid w:val="00522B77"/>
    <w:rsid w:val="00533066"/>
    <w:rsid w:val="005B7F3E"/>
    <w:rsid w:val="005E7A6B"/>
    <w:rsid w:val="00647A70"/>
    <w:rsid w:val="006949FB"/>
    <w:rsid w:val="0069554E"/>
    <w:rsid w:val="006A1686"/>
    <w:rsid w:val="006A3B50"/>
    <w:rsid w:val="007147AA"/>
    <w:rsid w:val="007D0E1E"/>
    <w:rsid w:val="008136E6"/>
    <w:rsid w:val="00815E26"/>
    <w:rsid w:val="00850AC3"/>
    <w:rsid w:val="00861934"/>
    <w:rsid w:val="00864E38"/>
    <w:rsid w:val="00876EE0"/>
    <w:rsid w:val="008A174D"/>
    <w:rsid w:val="008D7141"/>
    <w:rsid w:val="00914000"/>
    <w:rsid w:val="00963E19"/>
    <w:rsid w:val="00A439C1"/>
    <w:rsid w:val="00A63E98"/>
    <w:rsid w:val="00AC1FC5"/>
    <w:rsid w:val="00AF1465"/>
    <w:rsid w:val="00B4731D"/>
    <w:rsid w:val="00B92B47"/>
    <w:rsid w:val="00BA5A18"/>
    <w:rsid w:val="00BD107B"/>
    <w:rsid w:val="00BE7212"/>
    <w:rsid w:val="00BF5AF8"/>
    <w:rsid w:val="00C30F01"/>
    <w:rsid w:val="00C31894"/>
    <w:rsid w:val="00C36555"/>
    <w:rsid w:val="00C715E3"/>
    <w:rsid w:val="00C82C24"/>
    <w:rsid w:val="00C84BC6"/>
    <w:rsid w:val="00CD0F1C"/>
    <w:rsid w:val="00CD3663"/>
    <w:rsid w:val="00D3115E"/>
    <w:rsid w:val="00D46647"/>
    <w:rsid w:val="00D466BB"/>
    <w:rsid w:val="00D47867"/>
    <w:rsid w:val="00D61FE9"/>
    <w:rsid w:val="00D7109F"/>
    <w:rsid w:val="00D75A60"/>
    <w:rsid w:val="00DA16D1"/>
    <w:rsid w:val="00DB472F"/>
    <w:rsid w:val="00DB7C3E"/>
    <w:rsid w:val="00DD5D91"/>
    <w:rsid w:val="00DD78E1"/>
    <w:rsid w:val="00DE416B"/>
    <w:rsid w:val="00E05B68"/>
    <w:rsid w:val="00E441FE"/>
    <w:rsid w:val="00E771C6"/>
    <w:rsid w:val="00F14D86"/>
    <w:rsid w:val="00F538DA"/>
    <w:rsid w:val="00F54019"/>
    <w:rsid w:val="00F61D3E"/>
    <w:rsid w:val="00FA29C0"/>
    <w:rsid w:val="00FA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EE0D9"/>
  <w14:defaultImageDpi w14:val="32767"/>
  <w15:chartTrackingRefBased/>
  <w15:docId w15:val="{047F4B7B-751F-EA49-905D-76B9CEFF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uiPriority="2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8"/>
    <w:qFormat/>
    <w:rsid w:val="007147AA"/>
    <w:pPr>
      <w:spacing w:line="240" w:lineRule="atLeast"/>
    </w:pPr>
    <w:rPr>
      <w:sz w:val="20"/>
      <w:lang w:val="nl-NL"/>
    </w:rPr>
  </w:style>
  <w:style w:type="paragraph" w:styleId="Kop1">
    <w:name w:val="heading 1"/>
    <w:basedOn w:val="Standaard"/>
    <w:next w:val="Brieftekst"/>
    <w:link w:val="Kop1Char"/>
    <w:uiPriority w:val="2"/>
    <w:qFormat/>
    <w:rsid w:val="000E56C3"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="Times New Roman (Koppen CS)"/>
      <w:b/>
      <w:color w:val="E10020" w:themeColor="text2"/>
      <w:spacing w:val="4"/>
      <w:sz w:val="24"/>
      <w:szCs w:val="32"/>
    </w:rPr>
  </w:style>
  <w:style w:type="paragraph" w:styleId="Kop2">
    <w:name w:val="heading 2"/>
    <w:basedOn w:val="Standaard"/>
    <w:next w:val="Brieftekst"/>
    <w:link w:val="Kop2Char"/>
    <w:uiPriority w:val="2"/>
    <w:qFormat/>
    <w:rsid w:val="008136E6"/>
    <w:pPr>
      <w:keepNext/>
      <w:keepLines/>
      <w:spacing w:after="160" w:line="280" w:lineRule="atLeast"/>
      <w:outlineLvl w:val="1"/>
    </w:pPr>
    <w:rPr>
      <w:rFonts w:asciiTheme="majorHAnsi" w:eastAsiaTheme="majorEastAsia" w:hAnsiTheme="majorHAnsi" w:cstheme="majorBidi"/>
      <w:color w:val="A80017" w:themeColor="text2" w:themeShade="BF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8136E6"/>
    <w:pPr>
      <w:keepNext/>
      <w:keepLines/>
      <w:outlineLvl w:val="2"/>
    </w:pPr>
    <w:rPr>
      <w:rFonts w:asciiTheme="majorHAnsi" w:eastAsiaTheme="majorEastAsia" w:hAnsiTheme="majorHAnsi" w:cstheme="majorBidi"/>
      <w:b/>
      <w:color w:val="333333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9"/>
    <w:semiHidden/>
    <w:unhideWhenUsed/>
    <w:rsid w:val="00647A70"/>
    <w:pPr>
      <w:numPr>
        <w:numId w:val="10"/>
      </w:numPr>
      <w:tabs>
        <w:tab w:val="left" w:pos="284"/>
      </w:tabs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7A70"/>
    <w:pPr>
      <w:numPr>
        <w:numId w:val="9"/>
      </w:numPr>
      <w:tabs>
        <w:tab w:val="left" w:pos="567"/>
      </w:tabs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7A70"/>
    <w:pPr>
      <w:numPr>
        <w:numId w:val="8"/>
      </w:numPr>
      <w:tabs>
        <w:tab w:val="left" w:pos="851"/>
      </w:tabs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7A70"/>
    <w:pPr>
      <w:numPr>
        <w:numId w:val="7"/>
      </w:numPr>
      <w:tabs>
        <w:tab w:val="left" w:pos="1134"/>
      </w:tabs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7A70"/>
    <w:pPr>
      <w:numPr>
        <w:numId w:val="6"/>
      </w:numPr>
      <w:tabs>
        <w:tab w:val="left" w:pos="1418"/>
      </w:tabs>
      <w:ind w:left="360" w:hanging="360"/>
      <w:contextualSpacing/>
    </w:pPr>
  </w:style>
  <w:style w:type="paragraph" w:styleId="Lijst">
    <w:name w:val="List"/>
    <w:basedOn w:val="Standaard"/>
    <w:uiPriority w:val="99"/>
    <w:semiHidden/>
    <w:unhideWhenUsed/>
    <w:rsid w:val="00E441FE"/>
    <w:pPr>
      <w:tabs>
        <w:tab w:val="left" w:pos="284"/>
      </w:tabs>
      <w:ind w:left="284" w:hanging="284"/>
      <w:contextualSpacing/>
    </w:pPr>
  </w:style>
  <w:style w:type="paragraph" w:styleId="Lijst2">
    <w:name w:val="List 2"/>
    <w:basedOn w:val="Standaard"/>
    <w:uiPriority w:val="99"/>
    <w:semiHidden/>
    <w:unhideWhenUsed/>
    <w:rsid w:val="00E441FE"/>
    <w:pPr>
      <w:ind w:left="568" w:hanging="284"/>
      <w:contextualSpacing/>
    </w:pPr>
  </w:style>
  <w:style w:type="paragraph" w:styleId="Lijst3">
    <w:name w:val="List 3"/>
    <w:basedOn w:val="Standaard"/>
    <w:uiPriority w:val="99"/>
    <w:semiHidden/>
    <w:unhideWhenUsed/>
    <w:rsid w:val="00E441FE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E441FE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E441FE"/>
    <w:pPr>
      <w:ind w:left="1415" w:hanging="283"/>
      <w:contextualSpacing/>
    </w:p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E441FE"/>
    <w:pPr>
      <w:ind w:left="284" w:hanging="284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E441FE"/>
    <w:pPr>
      <w:ind w:left="568" w:hanging="284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E441FE"/>
    <w:pPr>
      <w:ind w:left="851" w:hanging="284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E441FE"/>
    <w:pPr>
      <w:ind w:left="1135" w:hanging="284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E441FE"/>
    <w:pPr>
      <w:ind w:left="1418" w:hanging="284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E441FE"/>
    <w:pPr>
      <w:ind w:left="1702" w:hanging="284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7A70"/>
    <w:pPr>
      <w:ind w:left="1985" w:hanging="284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7A70"/>
    <w:pPr>
      <w:ind w:left="2269" w:hanging="284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7A70"/>
    <w:pPr>
      <w:ind w:left="2552" w:hanging="284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47A70"/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7A70"/>
    <w:rPr>
      <w:lang w:val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070F9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070F9"/>
    <w:rPr>
      <w:lang w:val="nl-NL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070F9"/>
    <w:pPr>
      <w:ind w:firstLine="284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070F9"/>
    <w:rPr>
      <w:lang w:val="nl-NL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rsid w:val="00647A70"/>
    <w:pPr>
      <w:ind w:firstLine="567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021D7D"/>
    <w:rPr>
      <w:sz w:val="20"/>
      <w:lang w:val="nl-NL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070F9"/>
    <w:pPr>
      <w:ind w:left="851" w:hanging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070F9"/>
    <w:rPr>
      <w:lang w:val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7A70"/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7A70"/>
    <w:rPr>
      <w:lang w:val="nl-NL"/>
    </w:rPr>
  </w:style>
  <w:style w:type="paragraph" w:styleId="Standaardinspringing">
    <w:name w:val="Normal Indent"/>
    <w:basedOn w:val="Standaard"/>
    <w:uiPriority w:val="99"/>
    <w:semiHidden/>
    <w:unhideWhenUsed/>
    <w:rsid w:val="004070F9"/>
    <w:pPr>
      <w:ind w:left="284"/>
    </w:pPr>
  </w:style>
  <w:style w:type="paragraph" w:styleId="Lijstnummering">
    <w:name w:val="List Number"/>
    <w:basedOn w:val="Standaard"/>
    <w:uiPriority w:val="99"/>
    <w:semiHidden/>
    <w:unhideWhenUsed/>
    <w:rsid w:val="004070F9"/>
    <w:pPr>
      <w:numPr>
        <w:numId w:val="5"/>
      </w:numPr>
      <w:tabs>
        <w:tab w:val="left" w:pos="284"/>
      </w:tabs>
      <w:contextualSpacing/>
    </w:pPr>
  </w:style>
  <w:style w:type="paragraph" w:styleId="Lijstnummering2">
    <w:name w:val="List Number 2"/>
    <w:basedOn w:val="Standaard"/>
    <w:uiPriority w:val="99"/>
    <w:semiHidden/>
    <w:rsid w:val="004070F9"/>
    <w:pPr>
      <w:numPr>
        <w:numId w:val="4"/>
      </w:numPr>
      <w:tabs>
        <w:tab w:val="left" w:pos="567"/>
      </w:tabs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070F9"/>
    <w:pPr>
      <w:numPr>
        <w:numId w:val="3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070F9"/>
    <w:pPr>
      <w:numPr>
        <w:numId w:val="2"/>
      </w:numPr>
      <w:tabs>
        <w:tab w:val="left" w:pos="1134"/>
      </w:tabs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070F9"/>
    <w:pPr>
      <w:numPr>
        <w:numId w:val="1"/>
      </w:numPr>
      <w:tabs>
        <w:tab w:val="left" w:pos="1418"/>
      </w:tabs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070F9"/>
    <w:pPr>
      <w:ind w:left="284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070F9"/>
    <w:pPr>
      <w:ind w:left="567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070F9"/>
    <w:pPr>
      <w:ind w:left="851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070F9"/>
    <w:pPr>
      <w:ind w:left="1134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070F9"/>
    <w:pPr>
      <w:ind w:left="1418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070F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4070F9"/>
    <w:pPr>
      <w:ind w:left="284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070F9"/>
    <w:pPr>
      <w:ind w:left="567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070F9"/>
    <w:pPr>
      <w:ind w:left="851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070F9"/>
    <w:pPr>
      <w:ind w:left="1134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070F9"/>
    <w:pPr>
      <w:ind w:left="1418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070F9"/>
    <w:pPr>
      <w:ind w:left="1701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070F9"/>
    <w:pPr>
      <w:ind w:left="1985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070F9"/>
    <w:pPr>
      <w:ind w:left="2268"/>
    </w:pPr>
  </w:style>
  <w:style w:type="paragraph" w:styleId="Adresenvelop">
    <w:name w:val="envelope address"/>
    <w:basedOn w:val="Standaard"/>
    <w:uiPriority w:val="99"/>
    <w:semiHidden/>
    <w:unhideWhenUsed/>
    <w:rsid w:val="004070F9"/>
    <w:pPr>
      <w:framePr w:w="7920" w:h="1980" w:hRule="exact" w:hSpace="141" w:wrap="auto" w:hAnchor="page" w:xAlign="center" w:yAlign="bottom"/>
    </w:pPr>
    <w:rPr>
      <w:rFonts w:asciiTheme="majorHAnsi" w:eastAsiaTheme="majorEastAsia" w:hAnsiTheme="majorHAnsi" w:cstheme="majorBidi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070F9"/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070F9"/>
    <w:rPr>
      <w:lang w:val="nl-NL"/>
    </w:rPr>
  </w:style>
  <w:style w:type="paragraph" w:styleId="Lijstalinea">
    <w:name w:val="List Paragraph"/>
    <w:basedOn w:val="Standaard"/>
    <w:uiPriority w:val="34"/>
    <w:qFormat/>
    <w:rsid w:val="004070F9"/>
    <w:pPr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F5AF8"/>
    <w:pPr>
      <w:tabs>
        <w:tab w:val="center" w:pos="4536"/>
        <w:tab w:val="right" w:pos="9072"/>
      </w:tabs>
      <w:spacing w:line="240" w:lineRule="auto"/>
      <w:jc w:val="right"/>
    </w:pPr>
    <w:rPr>
      <w:color w:val="808080" w:themeColor="background1" w:themeShade="80"/>
    </w:rPr>
  </w:style>
  <w:style w:type="character" w:customStyle="1" w:styleId="KoptekstChar">
    <w:name w:val="Koptekst Char"/>
    <w:basedOn w:val="Standaardalinea-lettertype"/>
    <w:link w:val="Koptekst"/>
    <w:uiPriority w:val="99"/>
    <w:rsid w:val="00BF5AF8"/>
    <w:rPr>
      <w:color w:val="808080" w:themeColor="background1" w:themeShade="80"/>
      <w:sz w:val="20"/>
      <w:lang w:val="nl-NL"/>
    </w:rPr>
  </w:style>
  <w:style w:type="paragraph" w:customStyle="1" w:styleId="OpsommingN1Bullet">
    <w:name w:val="Opsomming N1 Bullet"/>
    <w:basedOn w:val="Standaard"/>
    <w:uiPriority w:val="4"/>
    <w:qFormat/>
    <w:rsid w:val="00462365"/>
    <w:pPr>
      <w:numPr>
        <w:numId w:val="13"/>
      </w:numPr>
      <w:tabs>
        <w:tab w:val="clear" w:pos="284"/>
        <w:tab w:val="left" w:pos="567"/>
      </w:tabs>
    </w:pPr>
  </w:style>
  <w:style w:type="paragraph" w:customStyle="1" w:styleId="NummeringN1">
    <w:name w:val="Nummering N1"/>
    <w:basedOn w:val="Standaard"/>
    <w:uiPriority w:val="5"/>
    <w:qFormat/>
    <w:rsid w:val="00462365"/>
    <w:pPr>
      <w:numPr>
        <w:numId w:val="12"/>
      </w:numPr>
      <w:tabs>
        <w:tab w:val="left" w:pos="284"/>
        <w:tab w:val="left" w:pos="567"/>
      </w:tabs>
    </w:pPr>
  </w:style>
  <w:style w:type="paragraph" w:customStyle="1" w:styleId="Kop">
    <w:name w:val="Kop"/>
    <w:basedOn w:val="Standaard"/>
    <w:next w:val="Standaard"/>
    <w:uiPriority w:val="1"/>
    <w:qFormat/>
    <w:rsid w:val="00462365"/>
    <w:pPr>
      <w:tabs>
        <w:tab w:val="left" w:pos="284"/>
        <w:tab w:val="left" w:pos="567"/>
      </w:tabs>
    </w:pPr>
    <w:rPr>
      <w:b/>
    </w:rPr>
  </w:style>
  <w:style w:type="paragraph" w:customStyle="1" w:styleId="NummeringN2">
    <w:name w:val="Nummering N2"/>
    <w:basedOn w:val="Standaard"/>
    <w:uiPriority w:val="5"/>
    <w:qFormat/>
    <w:rsid w:val="00462365"/>
    <w:pPr>
      <w:numPr>
        <w:numId w:val="14"/>
      </w:numPr>
      <w:tabs>
        <w:tab w:val="left" w:pos="284"/>
      </w:tabs>
      <w:ind w:left="568" w:hanging="284"/>
    </w:pPr>
  </w:style>
  <w:style w:type="paragraph" w:customStyle="1" w:styleId="OpsommingN2Streep">
    <w:name w:val="Opsomming N2 Streep"/>
    <w:basedOn w:val="Standaard"/>
    <w:uiPriority w:val="4"/>
    <w:qFormat/>
    <w:rsid w:val="00462365"/>
    <w:pPr>
      <w:numPr>
        <w:numId w:val="11"/>
      </w:numPr>
      <w:tabs>
        <w:tab w:val="num" w:pos="284"/>
      </w:tabs>
      <w:ind w:left="568" w:hanging="284"/>
    </w:pPr>
  </w:style>
  <w:style w:type="paragraph" w:customStyle="1" w:styleId="Brieftekst">
    <w:name w:val="Brieftekst"/>
    <w:basedOn w:val="Standaard"/>
    <w:link w:val="BrieftekstChar"/>
    <w:qFormat/>
    <w:rsid w:val="001F6402"/>
    <w:pPr>
      <w:tabs>
        <w:tab w:val="left" w:pos="284"/>
        <w:tab w:val="left" w:pos="567"/>
      </w:tabs>
    </w:pPr>
  </w:style>
  <w:style w:type="character" w:customStyle="1" w:styleId="BrieftekstChar">
    <w:name w:val="Brieftekst Char"/>
    <w:basedOn w:val="Standaardalinea-lettertype"/>
    <w:link w:val="Brieftekst"/>
    <w:rsid w:val="001F6402"/>
    <w:rPr>
      <w:sz w:val="20"/>
      <w:lang w:val="nl-NL"/>
    </w:rPr>
  </w:style>
  <w:style w:type="table" w:styleId="Tabelraster">
    <w:name w:val="Table Grid"/>
    <w:basedOn w:val="Standaardtabel"/>
    <w:uiPriority w:val="39"/>
    <w:rsid w:val="00AF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sysVeldMarkering">
    <w:name w:val="zsysVeldMarkering"/>
    <w:basedOn w:val="Standaardalinea-lettertype"/>
    <w:uiPriority w:val="40"/>
    <w:semiHidden/>
    <w:rsid w:val="00AF1465"/>
    <w:rPr>
      <w:bdr w:val="none" w:sz="0" w:space="0" w:color="auto"/>
      <w:shd w:val="clear" w:color="auto" w:fill="A0C4E8"/>
    </w:rPr>
  </w:style>
  <w:style w:type="paragraph" w:styleId="Voettekst">
    <w:name w:val="footer"/>
    <w:basedOn w:val="Standaard"/>
    <w:link w:val="VoettekstChar"/>
    <w:uiPriority w:val="99"/>
    <w:unhideWhenUsed/>
    <w:rsid w:val="00B4731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731D"/>
    <w:rPr>
      <w:sz w:val="20"/>
      <w:lang w:val="nl-NL"/>
    </w:rPr>
  </w:style>
  <w:style w:type="character" w:styleId="Paginanummer">
    <w:name w:val="page number"/>
    <w:basedOn w:val="Standaardalinea-lettertype"/>
    <w:uiPriority w:val="21"/>
    <w:unhideWhenUsed/>
    <w:rsid w:val="002763B3"/>
    <w:rPr>
      <w:sz w:val="16"/>
    </w:rPr>
  </w:style>
  <w:style w:type="character" w:customStyle="1" w:styleId="Kop1Char">
    <w:name w:val="Kop 1 Char"/>
    <w:basedOn w:val="Standaardalinea-lettertype"/>
    <w:link w:val="Kop1"/>
    <w:uiPriority w:val="2"/>
    <w:rsid w:val="000E56C3"/>
    <w:rPr>
      <w:rFonts w:asciiTheme="majorHAnsi" w:eastAsiaTheme="majorEastAsia" w:hAnsiTheme="majorHAnsi" w:cs="Times New Roman (Koppen CS)"/>
      <w:b/>
      <w:color w:val="E10020" w:themeColor="text2"/>
      <w:spacing w:val="4"/>
      <w:szCs w:val="32"/>
      <w:lang w:val="nl-NL"/>
    </w:rPr>
  </w:style>
  <w:style w:type="character" w:styleId="Zwaar">
    <w:name w:val="Strong"/>
    <w:basedOn w:val="Standaardalinea-lettertype"/>
    <w:uiPriority w:val="8"/>
    <w:qFormat/>
    <w:rsid w:val="00B92B47"/>
    <w:rPr>
      <w:b/>
      <w:bCs/>
    </w:rPr>
  </w:style>
  <w:style w:type="character" w:customStyle="1" w:styleId="Kop2Char">
    <w:name w:val="Kop 2 Char"/>
    <w:basedOn w:val="Standaardalinea-lettertype"/>
    <w:link w:val="Kop2"/>
    <w:uiPriority w:val="2"/>
    <w:rsid w:val="008136E6"/>
    <w:rPr>
      <w:rFonts w:asciiTheme="majorHAnsi" w:eastAsiaTheme="majorEastAsia" w:hAnsiTheme="majorHAnsi" w:cstheme="majorBidi"/>
      <w:color w:val="A80017" w:themeColor="text2" w:themeShade="BF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2"/>
    <w:rsid w:val="008136E6"/>
    <w:rPr>
      <w:rFonts w:asciiTheme="majorHAnsi" w:eastAsiaTheme="majorEastAsia" w:hAnsiTheme="majorHAnsi" w:cstheme="majorBidi"/>
      <w:b/>
      <w:color w:val="333333" w:themeColor="accent2"/>
      <w:sz w:val="20"/>
      <w:lang w:val="nl-NL"/>
    </w:rPr>
  </w:style>
  <w:style w:type="paragraph" w:styleId="Afzender">
    <w:name w:val="envelope return"/>
    <w:basedOn w:val="Standaard"/>
    <w:uiPriority w:val="16"/>
    <w:unhideWhenUsed/>
    <w:rsid w:val="00861934"/>
    <w:pPr>
      <w:spacing w:line="220" w:lineRule="exact"/>
    </w:pPr>
    <w:rPr>
      <w:rFonts w:asciiTheme="majorHAnsi" w:eastAsiaTheme="majorEastAsia" w:hAnsiTheme="majorHAnsi" w:cstheme="majorBidi"/>
      <w:sz w:val="16"/>
      <w:szCs w:val="20"/>
    </w:rPr>
  </w:style>
  <w:style w:type="character" w:customStyle="1" w:styleId="Rood">
    <w:name w:val="Rood"/>
    <w:basedOn w:val="Standaardalinea-lettertype"/>
    <w:uiPriority w:val="8"/>
    <w:qFormat/>
    <w:rsid w:val="00B92B47"/>
    <w:rPr>
      <w:color w:val="E10020" w:themeColor="accent1"/>
    </w:rPr>
  </w:style>
  <w:style w:type="character" w:customStyle="1" w:styleId="Aankruisvakje">
    <w:name w:val="Aankruisvakje"/>
    <w:basedOn w:val="Standaardalinea-lettertype"/>
    <w:uiPriority w:val="8"/>
    <w:qFormat/>
    <w:rsid w:val="001F6402"/>
    <w:rPr>
      <w:color w:val="E10020" w:themeColor="text2"/>
      <w:position w:val="1"/>
      <w:sz w:val="18"/>
    </w:rPr>
  </w:style>
  <w:style w:type="paragraph" w:customStyle="1" w:styleId="Kenmerken">
    <w:name w:val="Kenmerken"/>
    <w:basedOn w:val="Brieftekst"/>
    <w:uiPriority w:val="14"/>
    <w:qFormat/>
    <w:rsid w:val="00FA50E0"/>
    <w:pPr>
      <w:spacing w:line="200" w:lineRule="exact"/>
    </w:pPr>
    <w:rPr>
      <w:sz w:val="13"/>
    </w:rPr>
  </w:style>
  <w:style w:type="paragraph" w:customStyle="1" w:styleId="Tabeltekst">
    <w:name w:val="Tabeltekst"/>
    <w:basedOn w:val="Brieftekst"/>
    <w:uiPriority w:val="7"/>
    <w:qFormat/>
    <w:rsid w:val="004429CD"/>
    <w:pPr>
      <w:spacing w:line="240" w:lineRule="auto"/>
    </w:pPr>
    <w:rPr>
      <w:sz w:val="16"/>
    </w:rPr>
  </w:style>
  <w:style w:type="paragraph" w:customStyle="1" w:styleId="Documenttitel">
    <w:name w:val="Document titel"/>
    <w:basedOn w:val="Brieftekst"/>
    <w:next w:val="Brieftekst"/>
    <w:uiPriority w:val="7"/>
    <w:qFormat/>
    <w:rsid w:val="0001388F"/>
  </w:style>
  <w:style w:type="paragraph" w:customStyle="1" w:styleId="DatumVolgvel">
    <w:name w:val="Datum Volgvel"/>
    <w:basedOn w:val="Brieftekst"/>
    <w:uiPriority w:val="7"/>
    <w:qFormat/>
    <w:rsid w:val="00BF5AF8"/>
    <w:pPr>
      <w:tabs>
        <w:tab w:val="clear" w:pos="284"/>
      </w:tabs>
      <w:spacing w:before="60" w:line="200" w:lineRule="exact"/>
      <w:jc w:val="right"/>
    </w:pPr>
    <w:rPr>
      <w:color w:val="808080" w:themeColor="background1" w:themeShade="80"/>
      <w:sz w:val="16"/>
    </w:rPr>
  </w:style>
  <w:style w:type="paragraph" w:customStyle="1" w:styleId="Retouradres">
    <w:name w:val="Retouradres"/>
    <w:basedOn w:val="DatumVolgvel"/>
    <w:uiPriority w:val="7"/>
    <w:qFormat/>
    <w:rsid w:val="007147AA"/>
    <w:rPr>
      <w:sz w:val="13"/>
    </w:rPr>
  </w:style>
  <w:style w:type="paragraph" w:styleId="Titel">
    <w:name w:val="Title"/>
    <w:basedOn w:val="Standaard"/>
    <w:next w:val="Standaard"/>
    <w:link w:val="TitelChar"/>
    <w:uiPriority w:val="19"/>
    <w:qFormat/>
    <w:rsid w:val="00262CF7"/>
    <w:pPr>
      <w:spacing w:line="240" w:lineRule="auto"/>
      <w:contextualSpacing/>
    </w:pPr>
    <w:rPr>
      <w:rFonts w:asciiTheme="majorHAnsi" w:eastAsiaTheme="majorEastAsia" w:hAnsiTheme="majorHAnsi" w:cs="Times New Roman (Koppen CS)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9"/>
    <w:rsid w:val="00262CF7"/>
    <w:rPr>
      <w:rFonts w:asciiTheme="majorHAnsi" w:eastAsiaTheme="majorEastAsia" w:hAnsiTheme="majorHAnsi" w:cs="Times New Roman (Koppen CS)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20"/>
    <w:qFormat/>
    <w:rsid w:val="00262CF7"/>
    <w:pPr>
      <w:numPr>
        <w:ilvl w:val="1"/>
      </w:numPr>
      <w:spacing w:after="160"/>
    </w:pPr>
    <w:rPr>
      <w:rFonts w:eastAsiaTheme="minorEastAsia" w:cs="Times New Roman (Hoofdtekst CS)"/>
      <w:color w:val="745F52" w:themeColor="text1" w:themeTint="A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20"/>
    <w:rsid w:val="00262CF7"/>
    <w:rPr>
      <w:rFonts w:eastAsiaTheme="minorEastAsia" w:cs="Times New Roman (Hoofdtekst CS)"/>
      <w:color w:val="745F52" w:themeColor="text1" w:themeTint="A5"/>
      <w:sz w:val="22"/>
      <w:szCs w:val="22"/>
      <w:lang w:val="nl-NL"/>
    </w:rPr>
  </w:style>
  <w:style w:type="table" w:customStyle="1" w:styleId="WSPRTabel1">
    <w:name w:val="WSPR Tabel 1"/>
    <w:basedOn w:val="Standaardtabel"/>
    <w:uiPriority w:val="99"/>
    <w:rsid w:val="00864E38"/>
    <w:rPr>
      <w:sz w:val="16"/>
    </w:rPr>
    <w:tblPr>
      <w:tblBorders>
        <w:bottom w:val="single" w:sz="4" w:space="0" w:color="110E0C" w:themeColor="text1"/>
        <w:insideH w:val="single" w:sz="4" w:space="0" w:color="110E0C" w:themeColor="text1"/>
      </w:tblBorders>
      <w:tblCellMar>
        <w:top w:w="113" w:type="dxa"/>
        <w:bottom w:w="113" w:type="dxa"/>
      </w:tblCellMar>
    </w:tblPr>
    <w:tblStylePr w:type="firstRow">
      <w:rPr>
        <w:rFonts w:asciiTheme="majorHAnsi" w:hAnsiTheme="majorHAnsi"/>
        <w:b/>
        <w:color w:val="FFFFFF" w:themeColor="background1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tcBorders>
          <w:bottom w:val="nil"/>
        </w:tcBorders>
        <w:shd w:val="clear" w:color="auto" w:fill="E10020" w:themeFill="text2"/>
        <w:vAlign w:val="center"/>
      </w:tcPr>
    </w:tblStylePr>
    <w:tblStylePr w:type="firstCol">
      <w:rPr>
        <w:b/>
      </w:rPr>
    </w:tblStylePr>
  </w:style>
  <w:style w:type="paragraph" w:customStyle="1" w:styleId="typedocument">
    <w:name w:val="type document"/>
    <w:basedOn w:val="Standaard"/>
    <w:uiPriority w:val="99"/>
    <w:rsid w:val="00286A0F"/>
    <w:pPr>
      <w:autoSpaceDE w:val="0"/>
      <w:autoSpaceDN w:val="0"/>
      <w:adjustRightInd w:val="0"/>
      <w:spacing w:line="282" w:lineRule="atLeast"/>
      <w:textAlignment w:val="center"/>
    </w:pPr>
    <w:rPr>
      <w:rFonts w:ascii="OrandaBT-Bold" w:hAnsi="OrandaBT-Bold" w:cs="OrandaBT-Bold"/>
      <w:b/>
      <w:bCs/>
      <w:color w:val="FFFFFF"/>
      <w:spacing w:val="5"/>
      <w:sz w:val="25"/>
      <w:szCs w:val="25"/>
      <w:lang w:val="en-US"/>
    </w:rPr>
  </w:style>
  <w:style w:type="paragraph" w:styleId="Datum">
    <w:name w:val="Date"/>
    <w:basedOn w:val="Standaard"/>
    <w:next w:val="Standaard"/>
    <w:link w:val="DatumChar"/>
    <w:uiPriority w:val="29"/>
    <w:rsid w:val="00BF5AF8"/>
    <w:rPr>
      <w:color w:val="808080" w:themeColor="background1" w:themeShade="80"/>
      <w:sz w:val="16"/>
    </w:rPr>
  </w:style>
  <w:style w:type="character" w:customStyle="1" w:styleId="DatumChar">
    <w:name w:val="Datum Char"/>
    <w:basedOn w:val="Standaardalinea-lettertype"/>
    <w:link w:val="Datum"/>
    <w:uiPriority w:val="29"/>
    <w:rsid w:val="00BF5AF8"/>
    <w:rPr>
      <w:color w:val="808080" w:themeColor="background1" w:themeShade="80"/>
      <w:sz w:val="16"/>
      <w:lang w:val="nl-NL"/>
    </w:rPr>
  </w:style>
  <w:style w:type="paragraph" w:customStyle="1" w:styleId="DocumentTitel2">
    <w:name w:val="Document Titel 2"/>
    <w:basedOn w:val="Documenttitel"/>
    <w:uiPriority w:val="8"/>
    <w:qFormat/>
    <w:rsid w:val="000E56C3"/>
    <w:pPr>
      <w:framePr w:wrap="around" w:vAnchor="page" w:hAnchor="page" w:x="852" w:y="908"/>
      <w:suppressOverlap/>
    </w:pPr>
    <w:rPr>
      <w:rFonts w:asciiTheme="majorHAnsi" w:hAnsiTheme="majorHAnsi" w:cs="Times New Roman (Hoofdtekst CS)"/>
      <w:b/>
      <w:color w:val="E10020" w:themeColor="text2"/>
      <w:spacing w:val="4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n_persoon/Desktop/E_Projecten/FRFB_13487_W_WSP_Rijnmond_sjablonen/WSP_Rijnmond_Basis_v0.dotx" TargetMode="External"/></Relationships>
</file>

<file path=word/theme/theme1.xml><?xml version="1.0" encoding="utf-8"?>
<a:theme xmlns:a="http://schemas.openxmlformats.org/drawingml/2006/main" name="Office Theme">
  <a:themeElements>
    <a:clrScheme name="WSP Rijnmond kleuren">
      <a:dk1>
        <a:srgbClr val="110E0C"/>
      </a:dk1>
      <a:lt1>
        <a:srgbClr val="FFFFFF"/>
      </a:lt1>
      <a:dk2>
        <a:srgbClr val="E10020"/>
      </a:dk2>
      <a:lt2>
        <a:srgbClr val="F5F5F5"/>
      </a:lt2>
      <a:accent1>
        <a:srgbClr val="E10020"/>
      </a:accent1>
      <a:accent2>
        <a:srgbClr val="333333"/>
      </a:accent2>
      <a:accent3>
        <a:srgbClr val="EAA8AD"/>
      </a:accent3>
      <a:accent4>
        <a:srgbClr val="E5E5E5"/>
      </a:accent4>
      <a:accent5>
        <a:srgbClr val="FAD5DD"/>
      </a:accent5>
      <a:accent6>
        <a:srgbClr val="FAEBF0"/>
      </a:accent6>
      <a:hlink>
        <a:srgbClr val="000000"/>
      </a:hlink>
      <a:folHlink>
        <a:srgbClr val="000000"/>
      </a:folHlink>
    </a:clrScheme>
    <a:fontScheme name="SourceSansPro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WSP_Rijnmond_Basis_v0.dotx</Template>
  <TotalTime>3</TotalTime>
  <Pages>4</Pages>
  <Words>1089</Words>
  <Characters>5948</Characters>
  <Application>Microsoft Office Word</Application>
  <DocSecurity>0</DocSecurity>
  <Lines>594</Lines>
  <Paragraphs>319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Werkgevers Servicepunt Rijnmond</vt:lpstr>
    </vt:vector>
  </TitlesOfParts>
  <Manager/>
  <Company>Werkgevers Servicepunt Rijnmond</Company>
  <LinksUpToDate>false</LinksUpToDate>
  <CharactersWithSpaces>6718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Werkgevers Servicepunt Rijnmond</dc:title>
  <dc:subject/>
  <dc:creator>User</dc:creator>
  <cp:keywords/>
  <dc:description>WSPR formulier - Versie 1 - oktober 2021
Ontwerp: Friends For Brands
Template: Ton Persoon</dc:description>
  <cp:lastModifiedBy>Ton Persoon</cp:lastModifiedBy>
  <cp:revision>2</cp:revision>
  <dcterms:created xsi:type="dcterms:W3CDTF">2021-10-26T14:04:00Z</dcterms:created>
  <dcterms:modified xsi:type="dcterms:W3CDTF">2021-10-26T14:04:00Z</dcterms:modified>
  <cp:category/>
</cp:coreProperties>
</file>