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rightFromText="142" w:bottomFromText="284" w:vertAnchor="page" w:horzAnchor="page" w:tblpX="852" w:tblpY="908"/>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37"/>
        <w:gridCol w:w="3969"/>
      </w:tblGrid>
      <w:tr w:rsidR="0034365F" w:rsidRPr="006954FE" w14:paraId="7594F25D" w14:textId="77777777" w:rsidTr="00EF5FE2">
        <w:trPr>
          <w:trHeight w:hRule="exact" w:val="454"/>
        </w:trPr>
        <w:tc>
          <w:tcPr>
            <w:tcW w:w="6237" w:type="dxa"/>
          </w:tcPr>
          <w:p w14:paraId="09E7D37C" w14:textId="09B77B9A" w:rsidR="0034365F" w:rsidRPr="006954FE" w:rsidRDefault="005A7EF4" w:rsidP="00EF5FE2">
            <w:pPr>
              <w:pStyle w:val="Documenttitel"/>
            </w:pPr>
            <w:r>
              <w:t>Evaluatie samenwerking</w:t>
            </w:r>
          </w:p>
        </w:tc>
        <w:tc>
          <w:tcPr>
            <w:tcW w:w="3969" w:type="dxa"/>
          </w:tcPr>
          <w:p w14:paraId="1DA8F392" w14:textId="77777777" w:rsidR="0034365F" w:rsidRPr="006954FE" w:rsidRDefault="0034365F" w:rsidP="00911950">
            <w:pPr>
              <w:pStyle w:val="Brieftekst"/>
            </w:pPr>
          </w:p>
        </w:tc>
      </w:tr>
      <w:tr w:rsidR="0034365F" w:rsidRPr="006954FE" w14:paraId="794F12F7" w14:textId="77777777" w:rsidTr="00EF5FE2">
        <w:trPr>
          <w:trHeight w:hRule="exact" w:val="454"/>
        </w:trPr>
        <w:tc>
          <w:tcPr>
            <w:tcW w:w="6237" w:type="dxa"/>
            <w:tcBorders>
              <w:bottom w:val="single" w:sz="4" w:space="0" w:color="E10020" w:themeColor="text2"/>
            </w:tcBorders>
          </w:tcPr>
          <w:p w14:paraId="6E22E12E" w14:textId="096DF48B" w:rsidR="0034365F" w:rsidRPr="006954FE" w:rsidRDefault="006954FE" w:rsidP="006954FE">
            <w:pPr>
              <w:pStyle w:val="Datum"/>
            </w:pPr>
            <w:r>
              <w:t>November 2021</w:t>
            </w:r>
          </w:p>
        </w:tc>
        <w:tc>
          <w:tcPr>
            <w:tcW w:w="3969" w:type="dxa"/>
            <w:tcBorders>
              <w:bottom w:val="single" w:sz="4" w:space="0" w:color="E10020" w:themeColor="text2"/>
            </w:tcBorders>
          </w:tcPr>
          <w:p w14:paraId="4B25843E" w14:textId="77777777" w:rsidR="0034365F" w:rsidRPr="006954FE" w:rsidRDefault="0034365F" w:rsidP="00911950">
            <w:pPr>
              <w:pStyle w:val="Brieftekst"/>
            </w:pPr>
          </w:p>
        </w:tc>
      </w:tr>
      <w:tr w:rsidR="00EF5FE2" w:rsidRPr="006954FE" w14:paraId="109810AC" w14:textId="77777777" w:rsidTr="00EF5FE2">
        <w:trPr>
          <w:trHeight w:hRule="exact" w:val="454"/>
        </w:trPr>
        <w:tc>
          <w:tcPr>
            <w:tcW w:w="10206" w:type="dxa"/>
            <w:gridSpan w:val="2"/>
            <w:tcBorders>
              <w:top w:val="single" w:sz="4" w:space="0" w:color="E10020" w:themeColor="text2"/>
              <w:bottom w:val="single" w:sz="4" w:space="0" w:color="E10020" w:themeColor="text2"/>
            </w:tcBorders>
            <w:vAlign w:val="center"/>
          </w:tcPr>
          <w:p w14:paraId="61D702EC" w14:textId="3D337CE3" w:rsidR="00EF5FE2" w:rsidRPr="006954FE" w:rsidRDefault="006954FE" w:rsidP="00EF5FE2">
            <w:pPr>
              <w:pStyle w:val="Brieftekst"/>
            </w:pPr>
            <w:r w:rsidRPr="006954FE">
              <w:t xml:space="preserve"> </w:t>
            </w:r>
            <w:r w:rsidR="00EF5FE2" w:rsidRPr="00FF6B75">
              <w:rPr>
                <w:rStyle w:val="Rood"/>
              </w:rPr>
              <w:t>Aan:</w:t>
            </w:r>
            <w:r w:rsidR="00EF5FE2" w:rsidRPr="006954FE">
              <w:t xml:space="preserve"> </w:t>
            </w:r>
            <w:r w:rsidRPr="00DC180C">
              <w:fldChar w:fldCharType="begin"/>
            </w:r>
            <w:r w:rsidRPr="00DC180C">
              <w:instrText xml:space="preserve"> MacroButton EditClear</w:instrText>
            </w:r>
            <w:r w:rsidRPr="00DC180C">
              <w:rPr>
                <w:rStyle w:val="zsysVeldMarkering"/>
              </w:rPr>
              <w:instrText xml:space="preserve"> </w:instrText>
            </w:r>
            <w:r w:rsidR="00FF6B75">
              <w:rPr>
                <w:rStyle w:val="zsysVeldMarkering"/>
              </w:rPr>
              <w:instrText>Naam leidinggevende</w:instrText>
            </w:r>
            <w:r w:rsidRPr="00DC180C">
              <w:fldChar w:fldCharType="end"/>
            </w:r>
          </w:p>
        </w:tc>
      </w:tr>
      <w:tr w:rsidR="00EF5FE2" w:rsidRPr="006954FE" w14:paraId="321F0445" w14:textId="77777777" w:rsidTr="00EF5FE2">
        <w:trPr>
          <w:trHeight w:hRule="exact" w:val="454"/>
        </w:trPr>
        <w:tc>
          <w:tcPr>
            <w:tcW w:w="10206" w:type="dxa"/>
            <w:gridSpan w:val="2"/>
            <w:tcBorders>
              <w:top w:val="single" w:sz="4" w:space="0" w:color="E10020" w:themeColor="text2"/>
              <w:bottom w:val="single" w:sz="4" w:space="0" w:color="E10020" w:themeColor="text2"/>
            </w:tcBorders>
            <w:vAlign w:val="center"/>
          </w:tcPr>
          <w:p w14:paraId="512FCED8" w14:textId="5DD0838A" w:rsidR="00EF5FE2" w:rsidRPr="006954FE" w:rsidRDefault="006954FE" w:rsidP="00EF5FE2">
            <w:pPr>
              <w:pStyle w:val="Brieftekst"/>
            </w:pPr>
            <w:r w:rsidRPr="006954FE">
              <w:t xml:space="preserve"> </w:t>
            </w:r>
            <w:r w:rsidR="00EF5FE2" w:rsidRPr="00FF6B75">
              <w:rPr>
                <w:rStyle w:val="Rood"/>
              </w:rPr>
              <w:t>Van:</w:t>
            </w:r>
            <w:r w:rsidR="00EF5FE2" w:rsidRPr="006954FE">
              <w:t xml:space="preserve"> </w:t>
            </w:r>
            <w:r w:rsidRPr="00DC180C">
              <w:fldChar w:fldCharType="begin"/>
            </w:r>
            <w:r w:rsidRPr="00DC180C">
              <w:instrText xml:space="preserve"> MacroButton EditClear</w:instrText>
            </w:r>
            <w:r w:rsidRPr="00DC180C">
              <w:rPr>
                <w:rStyle w:val="zsysVeldMarkering"/>
              </w:rPr>
              <w:instrText xml:space="preserve"> </w:instrText>
            </w:r>
            <w:r w:rsidR="00FF6B75">
              <w:rPr>
                <w:rStyle w:val="zsysVeldMarkering"/>
              </w:rPr>
              <w:instrText>Naam accountmanager</w:instrText>
            </w:r>
            <w:r w:rsidRPr="00DC180C">
              <w:fldChar w:fldCharType="end"/>
            </w:r>
          </w:p>
        </w:tc>
      </w:tr>
      <w:tr w:rsidR="00EF5FE2" w:rsidRPr="006954FE" w14:paraId="2528EFE7" w14:textId="77777777" w:rsidTr="00EF5FE2">
        <w:trPr>
          <w:trHeight w:hRule="exact" w:val="454"/>
        </w:trPr>
        <w:tc>
          <w:tcPr>
            <w:tcW w:w="10206" w:type="dxa"/>
            <w:gridSpan w:val="2"/>
            <w:tcBorders>
              <w:top w:val="single" w:sz="4" w:space="0" w:color="E10020" w:themeColor="text2"/>
              <w:bottom w:val="single" w:sz="4" w:space="0" w:color="E10020" w:themeColor="text2"/>
            </w:tcBorders>
            <w:vAlign w:val="center"/>
          </w:tcPr>
          <w:p w14:paraId="205983FB" w14:textId="43F31C37" w:rsidR="00EF5FE2" w:rsidRPr="006954FE" w:rsidRDefault="006954FE" w:rsidP="00EF5FE2">
            <w:pPr>
              <w:pStyle w:val="Brieftekst"/>
            </w:pPr>
            <w:r w:rsidRPr="006954FE">
              <w:t xml:space="preserve"> </w:t>
            </w:r>
            <w:r w:rsidR="00EF5FE2" w:rsidRPr="00FF6B75">
              <w:rPr>
                <w:rStyle w:val="Rood"/>
              </w:rPr>
              <w:t>Datum:</w:t>
            </w:r>
            <w:r w:rsidR="00EF5FE2" w:rsidRPr="006954FE">
              <w:t xml:space="preserve"> </w:t>
            </w:r>
            <w:r w:rsidR="00FF6B75" w:rsidRPr="00DC180C">
              <w:fldChar w:fldCharType="begin"/>
            </w:r>
            <w:r w:rsidR="00FF6B75" w:rsidRPr="00DC180C">
              <w:instrText xml:space="preserve"> MacroButton EditClear</w:instrText>
            </w:r>
            <w:r w:rsidR="00FF6B75">
              <w:rPr>
                <w:rStyle w:val="zsysVeldMarkering"/>
              </w:rPr>
              <w:instrText xml:space="preserve"> dd-mm-jjjj</w:instrText>
            </w:r>
            <w:r w:rsidR="00FF6B75" w:rsidRPr="00DC180C">
              <w:fldChar w:fldCharType="end"/>
            </w:r>
          </w:p>
        </w:tc>
      </w:tr>
      <w:tr w:rsidR="00EF5FE2" w:rsidRPr="006954FE" w14:paraId="387BED5F" w14:textId="77777777" w:rsidTr="00EF5FE2">
        <w:trPr>
          <w:trHeight w:hRule="exact" w:val="454"/>
        </w:trPr>
        <w:tc>
          <w:tcPr>
            <w:tcW w:w="10206" w:type="dxa"/>
            <w:gridSpan w:val="2"/>
            <w:tcBorders>
              <w:top w:val="single" w:sz="4" w:space="0" w:color="E10020" w:themeColor="text2"/>
              <w:bottom w:val="single" w:sz="4" w:space="0" w:color="E10020" w:themeColor="text2"/>
            </w:tcBorders>
            <w:vAlign w:val="center"/>
          </w:tcPr>
          <w:p w14:paraId="4225A01A" w14:textId="2CAF89F3" w:rsidR="00EF5FE2" w:rsidRPr="006954FE" w:rsidRDefault="006954FE" w:rsidP="00EF5FE2">
            <w:pPr>
              <w:pStyle w:val="Brieftekst"/>
            </w:pPr>
            <w:r w:rsidRPr="006954FE">
              <w:t xml:space="preserve"> </w:t>
            </w:r>
            <w:r w:rsidR="00EF5FE2" w:rsidRPr="00FF6B75">
              <w:rPr>
                <w:rStyle w:val="Rood"/>
              </w:rPr>
              <w:t>Betreft:</w:t>
            </w:r>
            <w:r w:rsidR="00EF5FE2" w:rsidRPr="006954FE">
              <w:t xml:space="preserve"> </w:t>
            </w:r>
            <w:r w:rsidR="00FF6B75">
              <w:t xml:space="preserve">Voorstel realisatie nieuwe samenwerking - </w:t>
            </w:r>
            <w:r w:rsidRPr="00DC180C">
              <w:fldChar w:fldCharType="begin"/>
            </w:r>
            <w:r w:rsidRPr="00DC180C">
              <w:instrText xml:space="preserve"> MacroButton EditClear</w:instrText>
            </w:r>
            <w:r w:rsidRPr="00DC180C">
              <w:rPr>
                <w:rStyle w:val="zsysVeldMarkering"/>
              </w:rPr>
              <w:instrText xml:space="preserve"> </w:instrText>
            </w:r>
            <w:r w:rsidR="00FF6B75">
              <w:rPr>
                <w:rStyle w:val="zsysVeldMarkering"/>
              </w:rPr>
              <w:instrText>Naam organisatie</w:instrText>
            </w:r>
            <w:r w:rsidRPr="00DC180C">
              <w:fldChar w:fldCharType="end"/>
            </w:r>
          </w:p>
        </w:tc>
      </w:tr>
    </w:tbl>
    <w:tbl>
      <w:tblPr>
        <w:tblStyle w:val="WSPRTabel1"/>
        <w:tblW w:w="10203" w:type="dxa"/>
        <w:tblLayout w:type="fixed"/>
        <w:tblLook w:val="0020" w:firstRow="1" w:lastRow="0" w:firstColumn="0" w:lastColumn="0" w:noHBand="0" w:noVBand="0"/>
      </w:tblPr>
      <w:tblGrid>
        <w:gridCol w:w="3072"/>
        <w:gridCol w:w="7131"/>
      </w:tblGrid>
      <w:tr w:rsidR="005A7EF4" w:rsidRPr="0002637B" w14:paraId="2A2F79FF" w14:textId="77777777" w:rsidTr="005A7EF4">
        <w:trPr>
          <w:cnfStyle w:val="100000000000" w:firstRow="1" w:lastRow="0" w:firstColumn="0" w:lastColumn="0" w:oddVBand="0" w:evenVBand="0" w:oddHBand="0" w:evenHBand="0" w:firstRowFirstColumn="0" w:firstRowLastColumn="0" w:lastRowFirstColumn="0" w:lastRowLastColumn="0"/>
          <w:trHeight w:hRule="exact" w:val="454"/>
        </w:trPr>
        <w:tc>
          <w:tcPr>
            <w:tcW w:w="10203" w:type="dxa"/>
            <w:gridSpan w:val="2"/>
          </w:tcPr>
          <w:p w14:paraId="212882D2" w14:textId="77777777" w:rsidR="005A7EF4" w:rsidRPr="0002637B" w:rsidRDefault="005A7EF4" w:rsidP="00454707">
            <w:pPr>
              <w:pStyle w:val="Brieftekst"/>
            </w:pPr>
            <w:r w:rsidRPr="0002637B">
              <w:t xml:space="preserve">Algemeen </w:t>
            </w:r>
          </w:p>
        </w:tc>
      </w:tr>
      <w:tr w:rsidR="005A7EF4" w:rsidRPr="0002637B" w14:paraId="73522D16" w14:textId="77777777" w:rsidTr="005A7EF4">
        <w:tblPrEx>
          <w:tblCellMar>
            <w:left w:w="108" w:type="dxa"/>
            <w:right w:w="108" w:type="dxa"/>
          </w:tblCellMar>
        </w:tblPrEx>
        <w:trPr>
          <w:trHeight w:val="1030"/>
        </w:trPr>
        <w:tc>
          <w:tcPr>
            <w:tcW w:w="3072" w:type="dxa"/>
          </w:tcPr>
          <w:p w14:paraId="7A67FEF4" w14:textId="77777777" w:rsidR="005A7EF4" w:rsidRPr="0002637B" w:rsidRDefault="005A7EF4" w:rsidP="00454707">
            <w:pPr>
              <w:pStyle w:val="Tabeltekst"/>
            </w:pPr>
            <w:r w:rsidRPr="0002637B">
              <w:t xml:space="preserve">Voeg hier een passage toe, met: </w:t>
            </w:r>
          </w:p>
          <w:p w14:paraId="02ACD63F" w14:textId="77777777" w:rsidR="005A7EF4" w:rsidRPr="0002637B" w:rsidRDefault="005A7EF4" w:rsidP="005A7EF4">
            <w:pPr>
              <w:pStyle w:val="TabeltekstOpsomming"/>
            </w:pPr>
            <w:r w:rsidRPr="0002637B">
              <w:t xml:space="preserve">Een algemene omschrijving van de organisatie </w:t>
            </w:r>
          </w:p>
          <w:p w14:paraId="3BA3EF40" w14:textId="77777777" w:rsidR="005A7EF4" w:rsidRPr="0002637B" w:rsidRDefault="005A7EF4" w:rsidP="005A7EF4">
            <w:pPr>
              <w:pStyle w:val="TabeltekstOpsomming"/>
            </w:pPr>
            <w:r w:rsidRPr="0002637B">
              <w:t xml:space="preserve">Op welke wijze zij acteren en/of gaan acteren als inclusief werkgever </w:t>
            </w:r>
          </w:p>
        </w:tc>
        <w:tc>
          <w:tcPr>
            <w:tcW w:w="7131" w:type="dxa"/>
          </w:tcPr>
          <w:p w14:paraId="1B1E4538" w14:textId="4F5B5615" w:rsidR="005A7EF4" w:rsidRPr="0002637B" w:rsidRDefault="005A7EF4" w:rsidP="00454707">
            <w:pPr>
              <w:pStyle w:val="Tabeltekst"/>
            </w:pPr>
            <w:r w:rsidRPr="00DC180C">
              <w:fldChar w:fldCharType="begin"/>
            </w:r>
            <w:r w:rsidRPr="00DC180C">
              <w:instrText xml:space="preserve"> MacroButton EditClear</w:instrText>
            </w:r>
            <w:r w:rsidRPr="00DC180C">
              <w:rPr>
                <w:rStyle w:val="zsysVeldMarkering"/>
              </w:rPr>
              <w:instrText xml:space="preserve"> </w:instrText>
            </w:r>
            <w:r>
              <w:rPr>
                <w:rStyle w:val="zsysVeldMarkering"/>
              </w:rPr>
              <w:instrText>Vul in</w:instrText>
            </w:r>
            <w:r w:rsidRPr="00DC180C">
              <w:fldChar w:fldCharType="end"/>
            </w:r>
          </w:p>
        </w:tc>
      </w:tr>
    </w:tbl>
    <w:p w14:paraId="3298AA97" w14:textId="77777777" w:rsidR="005A7EF4" w:rsidRPr="00A439C1" w:rsidRDefault="005A7EF4" w:rsidP="005A7EF4"/>
    <w:tbl>
      <w:tblPr>
        <w:tblStyle w:val="WSPRTabel1"/>
        <w:tblW w:w="0" w:type="auto"/>
        <w:tblLayout w:type="fixed"/>
        <w:tblLook w:val="0020" w:firstRow="1" w:lastRow="0" w:firstColumn="0" w:lastColumn="0" w:noHBand="0" w:noVBand="0"/>
      </w:tblPr>
      <w:tblGrid>
        <w:gridCol w:w="3072"/>
        <w:gridCol w:w="7131"/>
      </w:tblGrid>
      <w:tr w:rsidR="005A7EF4" w:rsidRPr="00A439C1" w14:paraId="7FC2D320" w14:textId="77777777" w:rsidTr="00454707">
        <w:trPr>
          <w:cnfStyle w:val="100000000000" w:firstRow="1" w:lastRow="0" w:firstColumn="0" w:lastColumn="0" w:oddVBand="0" w:evenVBand="0" w:oddHBand="0" w:evenHBand="0" w:firstRowFirstColumn="0" w:firstRowLastColumn="0" w:lastRowFirstColumn="0" w:lastRowLastColumn="0"/>
          <w:trHeight w:hRule="exact" w:val="454"/>
        </w:trPr>
        <w:tc>
          <w:tcPr>
            <w:tcW w:w="10203" w:type="dxa"/>
            <w:gridSpan w:val="2"/>
          </w:tcPr>
          <w:p w14:paraId="25D5379A" w14:textId="0CF000F9" w:rsidR="005A7EF4" w:rsidRPr="00A439C1" w:rsidRDefault="005A7EF4" w:rsidP="00454707">
            <w:pPr>
              <w:pStyle w:val="Brieftekst"/>
            </w:pPr>
            <w:r w:rsidRPr="00A439C1">
              <w:t xml:space="preserve">Afspraken </w:t>
            </w:r>
            <w:r w:rsidRPr="0002637B">
              <w:t>inkoopovereenkomst</w:t>
            </w:r>
            <w:r>
              <w:t xml:space="preserve"> </w:t>
            </w:r>
            <w:r w:rsidRPr="00DC180C">
              <w:fldChar w:fldCharType="begin"/>
            </w:r>
            <w:r w:rsidRPr="00DC180C">
              <w:instrText xml:space="preserve"> MacroButton EditClear</w:instrText>
            </w:r>
            <w:r w:rsidRPr="00DC180C">
              <w:rPr>
                <w:rStyle w:val="zsysVeldMarkering"/>
              </w:rPr>
              <w:instrText xml:space="preserve"> </w:instrText>
            </w:r>
            <w:r>
              <w:rPr>
                <w:rStyle w:val="zsysVeldMarkering"/>
              </w:rPr>
              <w:instrText>Naam organisatie</w:instrText>
            </w:r>
            <w:r w:rsidRPr="00DC180C">
              <w:fldChar w:fldCharType="end"/>
            </w:r>
            <w:r>
              <w:t xml:space="preserve"> – WSPR</w:t>
            </w:r>
          </w:p>
        </w:tc>
      </w:tr>
      <w:tr w:rsidR="005A7EF4" w:rsidRPr="00A439C1" w14:paraId="20975C67" w14:textId="77777777" w:rsidTr="005A7EF4">
        <w:tblPrEx>
          <w:tblCellMar>
            <w:left w:w="108" w:type="dxa"/>
            <w:right w:w="108" w:type="dxa"/>
          </w:tblCellMar>
        </w:tblPrEx>
        <w:trPr>
          <w:trHeight w:val="3659"/>
        </w:trPr>
        <w:tc>
          <w:tcPr>
            <w:tcW w:w="3072" w:type="dxa"/>
          </w:tcPr>
          <w:p w14:paraId="702A7E10" w14:textId="46B138D1" w:rsidR="005A7EF4" w:rsidRPr="0002637B" w:rsidRDefault="005A7EF4" w:rsidP="00454707">
            <w:pPr>
              <w:pStyle w:val="Tabeltekst"/>
            </w:pPr>
            <w:r w:rsidRPr="0002637B">
              <w:t>Voeg hier een passage toe, met een omschrijving wat de samenwerking inhoudt. Verwerk hierin:</w:t>
            </w:r>
          </w:p>
          <w:p w14:paraId="29332D5E" w14:textId="77777777" w:rsidR="005A7EF4" w:rsidRPr="005A7EF4" w:rsidRDefault="005A7EF4" w:rsidP="005A7EF4">
            <w:pPr>
              <w:pStyle w:val="TabeltekstOpsomming"/>
            </w:pPr>
            <w:r w:rsidRPr="005A7EF4">
              <w:t xml:space="preserve">Uit welke onderdelen bestaat de samenwerking </w:t>
            </w:r>
          </w:p>
          <w:p w14:paraId="2B6024E0" w14:textId="77777777" w:rsidR="005A7EF4" w:rsidRPr="005A7EF4" w:rsidRDefault="005A7EF4" w:rsidP="005A7EF4">
            <w:pPr>
              <w:pStyle w:val="TabeltekstOpsomming"/>
            </w:pPr>
            <w:r w:rsidRPr="005A7EF4">
              <w:t xml:space="preserve">Welke criteria worden voor werving aangehouden </w:t>
            </w:r>
          </w:p>
          <w:p w14:paraId="227361EB" w14:textId="77777777" w:rsidR="005A7EF4" w:rsidRPr="005A7EF4" w:rsidRDefault="005A7EF4" w:rsidP="005A7EF4">
            <w:pPr>
              <w:pStyle w:val="TabeltekstOpsomming"/>
            </w:pPr>
            <w:r w:rsidRPr="005A7EF4">
              <w:t xml:space="preserve">Duur overeenkomst </w:t>
            </w:r>
          </w:p>
          <w:p w14:paraId="3F804538" w14:textId="77777777" w:rsidR="005A7EF4" w:rsidRPr="005A7EF4" w:rsidRDefault="005A7EF4" w:rsidP="005A7EF4">
            <w:pPr>
              <w:pStyle w:val="TabeltekstOpsomming"/>
            </w:pPr>
            <w:proofErr w:type="gramStart"/>
            <w:r w:rsidRPr="005A7EF4">
              <w:t>Conform</w:t>
            </w:r>
            <w:proofErr w:type="gramEnd"/>
            <w:r w:rsidRPr="005A7EF4">
              <w:t xml:space="preserve"> huidig acquisitiekader ja/nee </w:t>
            </w:r>
          </w:p>
          <w:p w14:paraId="36EC4ECF" w14:textId="77777777" w:rsidR="005A7EF4" w:rsidRPr="005A7EF4" w:rsidRDefault="005A7EF4" w:rsidP="005A7EF4">
            <w:pPr>
              <w:pStyle w:val="TabeltekstOpsomming"/>
            </w:pPr>
            <w:r w:rsidRPr="005A7EF4">
              <w:t xml:space="preserve">Aantal beoogde kandidaten/plaatsingen, contractduur en -uren </w:t>
            </w:r>
          </w:p>
          <w:p w14:paraId="22983065" w14:textId="69CB9492" w:rsidR="005A7EF4" w:rsidRPr="005A7EF4" w:rsidRDefault="005A7EF4" w:rsidP="005A7EF4">
            <w:pPr>
              <w:pStyle w:val="TabeltekstOpsomming"/>
            </w:pPr>
            <w:r w:rsidRPr="005A7EF4">
              <w:t xml:space="preserve">Beoogde totale kosten (en per </w:t>
            </w:r>
            <w:proofErr w:type="gramStart"/>
            <w:r w:rsidRPr="005A7EF4">
              <w:t>traject )</w:t>
            </w:r>
            <w:proofErr w:type="gramEnd"/>
            <w:r w:rsidRPr="005A7EF4">
              <w:t xml:space="preserve"> </w:t>
            </w:r>
          </w:p>
          <w:p w14:paraId="43855A53" w14:textId="77777777" w:rsidR="005A7EF4" w:rsidRPr="005A7EF4" w:rsidRDefault="005A7EF4" w:rsidP="005A7EF4">
            <w:pPr>
              <w:pStyle w:val="TabeltekstOpsomming"/>
            </w:pPr>
            <w:r w:rsidRPr="005A7EF4">
              <w:t xml:space="preserve">Beoogde werkgeverstevredenheid </w:t>
            </w:r>
          </w:p>
          <w:p w14:paraId="6DE6EE80" w14:textId="77777777" w:rsidR="005A7EF4" w:rsidRPr="005A7EF4" w:rsidRDefault="005A7EF4" w:rsidP="005A7EF4">
            <w:pPr>
              <w:pStyle w:val="TabeltekstOpsomming"/>
            </w:pPr>
            <w:r w:rsidRPr="005A7EF4">
              <w:t xml:space="preserve">Proefplaatsing ja/nee </w:t>
            </w:r>
          </w:p>
          <w:p w14:paraId="4F58A839" w14:textId="77777777" w:rsidR="005A7EF4" w:rsidRPr="005A7EF4" w:rsidRDefault="005A7EF4" w:rsidP="005A7EF4">
            <w:pPr>
              <w:pStyle w:val="TabeltekstOpsomming"/>
            </w:pPr>
            <w:r w:rsidRPr="005A7EF4">
              <w:t xml:space="preserve">Duur overeenkomst </w:t>
            </w:r>
          </w:p>
          <w:p w14:paraId="173A7923" w14:textId="77777777" w:rsidR="005A7EF4" w:rsidRPr="005A7EF4" w:rsidRDefault="005A7EF4" w:rsidP="005A7EF4">
            <w:pPr>
              <w:pStyle w:val="TabeltekstOpsomming"/>
            </w:pPr>
            <w:r w:rsidRPr="005A7EF4">
              <w:t xml:space="preserve">Eventuele verleningsoptie ja/nee </w:t>
            </w:r>
          </w:p>
          <w:p w14:paraId="3945F2CE" w14:textId="77777777" w:rsidR="005A7EF4" w:rsidRPr="0002637B" w:rsidRDefault="005A7EF4" w:rsidP="005A7EF4">
            <w:pPr>
              <w:pStyle w:val="TabeltekstOpsomming"/>
            </w:pPr>
            <w:r w:rsidRPr="005A7EF4">
              <w:t xml:space="preserve">Welke </w:t>
            </w:r>
            <w:proofErr w:type="spellStart"/>
            <w:r w:rsidRPr="005A7EF4">
              <w:t>KPI’s</w:t>
            </w:r>
            <w:proofErr w:type="spellEnd"/>
            <w:r w:rsidRPr="005A7EF4">
              <w:t xml:space="preserve"> (%) zijn vastgelegd</w:t>
            </w:r>
          </w:p>
        </w:tc>
        <w:tc>
          <w:tcPr>
            <w:tcW w:w="7131" w:type="dxa"/>
          </w:tcPr>
          <w:p w14:paraId="4B80A06D" w14:textId="05FBDF2B" w:rsidR="005A7EF4" w:rsidRPr="0002637B" w:rsidRDefault="005A7EF4" w:rsidP="00454707">
            <w:pPr>
              <w:pStyle w:val="Tabeltekst"/>
            </w:pPr>
            <w:r w:rsidRPr="00DC180C">
              <w:fldChar w:fldCharType="begin"/>
            </w:r>
            <w:r w:rsidRPr="00DC180C">
              <w:instrText xml:space="preserve"> MacroButton EditClear</w:instrText>
            </w:r>
            <w:r w:rsidRPr="00DC180C">
              <w:rPr>
                <w:rStyle w:val="zsysVeldMarkering"/>
              </w:rPr>
              <w:instrText xml:space="preserve"> </w:instrText>
            </w:r>
            <w:r>
              <w:rPr>
                <w:rStyle w:val="zsysVeldMarkering"/>
              </w:rPr>
              <w:instrText>Vul in</w:instrText>
            </w:r>
            <w:r w:rsidRPr="00DC180C">
              <w:fldChar w:fldCharType="end"/>
            </w:r>
          </w:p>
        </w:tc>
      </w:tr>
    </w:tbl>
    <w:p w14:paraId="69C096FC" w14:textId="77777777" w:rsidR="005A7EF4" w:rsidRPr="00A439C1" w:rsidRDefault="005A7EF4" w:rsidP="005A7EF4"/>
    <w:tbl>
      <w:tblPr>
        <w:tblStyle w:val="WSPRTabel1"/>
        <w:tblW w:w="0" w:type="auto"/>
        <w:tblLayout w:type="fixed"/>
        <w:tblLook w:val="0020" w:firstRow="1" w:lastRow="0" w:firstColumn="0" w:lastColumn="0" w:noHBand="0" w:noVBand="0"/>
      </w:tblPr>
      <w:tblGrid>
        <w:gridCol w:w="3072"/>
        <w:gridCol w:w="7131"/>
      </w:tblGrid>
      <w:tr w:rsidR="005A7EF4" w:rsidRPr="00A439C1" w14:paraId="23137BDE" w14:textId="77777777" w:rsidTr="00454707">
        <w:trPr>
          <w:cnfStyle w:val="100000000000" w:firstRow="1" w:lastRow="0" w:firstColumn="0" w:lastColumn="0" w:oddVBand="0" w:evenVBand="0" w:oddHBand="0" w:evenHBand="0" w:firstRowFirstColumn="0" w:firstRowLastColumn="0" w:lastRowFirstColumn="0" w:lastRowLastColumn="0"/>
          <w:trHeight w:hRule="exact" w:val="454"/>
        </w:trPr>
        <w:tc>
          <w:tcPr>
            <w:tcW w:w="10203" w:type="dxa"/>
            <w:gridSpan w:val="2"/>
          </w:tcPr>
          <w:p w14:paraId="1C6D2AE6" w14:textId="77777777" w:rsidR="005A7EF4" w:rsidRPr="00A439C1" w:rsidRDefault="005A7EF4" w:rsidP="00454707">
            <w:pPr>
              <w:pStyle w:val="Brieftekst"/>
            </w:pPr>
            <w:r w:rsidRPr="00A439C1">
              <w:t>Evaluatie samenwerking W&amp;I – Beroepentuin</w:t>
            </w:r>
          </w:p>
        </w:tc>
      </w:tr>
      <w:tr w:rsidR="005A7EF4" w:rsidRPr="00A439C1" w14:paraId="4932AE9C" w14:textId="77777777" w:rsidTr="005A7EF4">
        <w:tblPrEx>
          <w:tblCellMar>
            <w:left w:w="108" w:type="dxa"/>
            <w:right w:w="108" w:type="dxa"/>
          </w:tblCellMar>
        </w:tblPrEx>
        <w:trPr>
          <w:trHeight w:val="2861"/>
        </w:trPr>
        <w:tc>
          <w:tcPr>
            <w:tcW w:w="3072" w:type="dxa"/>
          </w:tcPr>
          <w:p w14:paraId="3D83C3F9" w14:textId="09CAA95E" w:rsidR="005A7EF4" w:rsidRPr="0002637B" w:rsidRDefault="005A7EF4" w:rsidP="00454707">
            <w:pPr>
              <w:pStyle w:val="Tabeltekst"/>
            </w:pPr>
            <w:r w:rsidRPr="0002637B">
              <w:t>Voeg hier een passage toe, met een omschrijving wat de samenwerking inhoudt. Verwerk hierin:</w:t>
            </w:r>
          </w:p>
          <w:p w14:paraId="0301F683" w14:textId="59191B2A" w:rsidR="005A7EF4" w:rsidRPr="0002637B" w:rsidRDefault="005A7EF4" w:rsidP="005A7EF4">
            <w:pPr>
              <w:pStyle w:val="TabeltekstOpsomming"/>
            </w:pPr>
            <w:r w:rsidRPr="0002637B">
              <w:t xml:space="preserve">Per wanneer de samenwerking gestart is en wanneer deze eindigt. </w:t>
            </w:r>
          </w:p>
          <w:p w14:paraId="7D5AA4E7" w14:textId="243E003B" w:rsidR="005A7EF4" w:rsidRPr="0002637B" w:rsidRDefault="005A7EF4" w:rsidP="005A7EF4">
            <w:pPr>
              <w:pStyle w:val="TabeltekstOpsomming"/>
            </w:pPr>
            <w:r w:rsidRPr="0002637B">
              <w:t xml:space="preserve">Duur overeenkomst </w:t>
            </w:r>
          </w:p>
          <w:p w14:paraId="19751D4C" w14:textId="7DBF055F" w:rsidR="005A7EF4" w:rsidRPr="0002637B" w:rsidRDefault="005A7EF4" w:rsidP="005A7EF4">
            <w:pPr>
              <w:pStyle w:val="TabeltekstOpsomming"/>
            </w:pPr>
            <w:r w:rsidRPr="0002637B">
              <w:t xml:space="preserve">Aantal beoogde &amp; gerealiseerde kandidaten/plaatsingen, contractduur en -uren </w:t>
            </w:r>
          </w:p>
          <w:p w14:paraId="3CF19BE4" w14:textId="048D7DB9" w:rsidR="005A7EF4" w:rsidRPr="0002637B" w:rsidRDefault="005A7EF4" w:rsidP="005A7EF4">
            <w:pPr>
              <w:pStyle w:val="TabeltekstOpsomming"/>
            </w:pPr>
            <w:r w:rsidRPr="0002637B">
              <w:t xml:space="preserve">Gerealiseerde totale kosten vs. begroting </w:t>
            </w:r>
          </w:p>
          <w:p w14:paraId="1BF644E9" w14:textId="5981D6A0" w:rsidR="005A7EF4" w:rsidRPr="0002637B" w:rsidRDefault="005A7EF4" w:rsidP="005A7EF4">
            <w:pPr>
              <w:pStyle w:val="TabeltekstOpsomming"/>
            </w:pPr>
            <w:r w:rsidRPr="0002637B">
              <w:t xml:space="preserve">Gerealiseerde werkgeverstevredenheid </w:t>
            </w:r>
          </w:p>
          <w:p w14:paraId="0D6700AE" w14:textId="7151C7F8" w:rsidR="005A7EF4" w:rsidRPr="0002637B" w:rsidRDefault="005A7EF4" w:rsidP="005A7EF4">
            <w:pPr>
              <w:pStyle w:val="TabeltekstOpsomming"/>
            </w:pPr>
            <w:r w:rsidRPr="0002637B">
              <w:t xml:space="preserve">Realisatie op de </w:t>
            </w:r>
            <w:proofErr w:type="spellStart"/>
            <w:r w:rsidRPr="0002637B">
              <w:t>KPI’s</w:t>
            </w:r>
            <w:proofErr w:type="spellEnd"/>
            <w:r w:rsidRPr="0002637B">
              <w:t xml:space="preserve"> (%) zijn vastgelegd</w:t>
            </w:r>
          </w:p>
        </w:tc>
        <w:tc>
          <w:tcPr>
            <w:tcW w:w="7131" w:type="dxa"/>
          </w:tcPr>
          <w:p w14:paraId="4391BDFF" w14:textId="344A34CA" w:rsidR="005A7EF4" w:rsidRPr="0002637B" w:rsidRDefault="005A7EF4" w:rsidP="00454707">
            <w:pPr>
              <w:pStyle w:val="Tabeltekst"/>
            </w:pPr>
            <w:r w:rsidRPr="00DC180C">
              <w:fldChar w:fldCharType="begin"/>
            </w:r>
            <w:r w:rsidRPr="00DC180C">
              <w:instrText xml:space="preserve"> MacroButton EditClear</w:instrText>
            </w:r>
            <w:r w:rsidRPr="00DC180C">
              <w:rPr>
                <w:rStyle w:val="zsysVeldMarkering"/>
              </w:rPr>
              <w:instrText xml:space="preserve"> </w:instrText>
            </w:r>
            <w:r>
              <w:rPr>
                <w:rStyle w:val="zsysVeldMarkering"/>
              </w:rPr>
              <w:instrText>Vul in</w:instrText>
            </w:r>
            <w:r w:rsidRPr="00DC180C">
              <w:fldChar w:fldCharType="end"/>
            </w:r>
          </w:p>
        </w:tc>
      </w:tr>
    </w:tbl>
    <w:p w14:paraId="0FBB4585" w14:textId="0572997C" w:rsidR="005A7EF4" w:rsidRDefault="005A7EF4" w:rsidP="005A7EF4"/>
    <w:p w14:paraId="1876E4A5" w14:textId="242E4311" w:rsidR="005A7EF4" w:rsidRDefault="005A7EF4" w:rsidP="005A7EF4"/>
    <w:p w14:paraId="1DCFB4B3" w14:textId="4454027B" w:rsidR="005A7EF4" w:rsidRDefault="005A7EF4" w:rsidP="005A7EF4"/>
    <w:p w14:paraId="65EFFF26" w14:textId="77777777" w:rsidR="005A7EF4" w:rsidRPr="00A439C1" w:rsidRDefault="005A7EF4" w:rsidP="005A7EF4"/>
    <w:tbl>
      <w:tblPr>
        <w:tblStyle w:val="WSPRTabel1"/>
        <w:tblW w:w="10203" w:type="dxa"/>
        <w:tblLayout w:type="fixed"/>
        <w:tblLook w:val="0020" w:firstRow="1" w:lastRow="0" w:firstColumn="0" w:lastColumn="0" w:noHBand="0" w:noVBand="0"/>
      </w:tblPr>
      <w:tblGrid>
        <w:gridCol w:w="3072"/>
        <w:gridCol w:w="7131"/>
      </w:tblGrid>
      <w:tr w:rsidR="005A7EF4" w:rsidRPr="00765EE3" w14:paraId="6683D4CB" w14:textId="77777777" w:rsidTr="005A7EF4">
        <w:trPr>
          <w:cnfStyle w:val="100000000000" w:firstRow="1" w:lastRow="0" w:firstColumn="0" w:lastColumn="0" w:oddVBand="0" w:evenVBand="0" w:oddHBand="0" w:evenHBand="0" w:firstRowFirstColumn="0" w:firstRowLastColumn="0" w:lastRowFirstColumn="0" w:lastRowLastColumn="0"/>
          <w:trHeight w:hRule="exact" w:val="454"/>
        </w:trPr>
        <w:tc>
          <w:tcPr>
            <w:tcW w:w="10203" w:type="dxa"/>
            <w:gridSpan w:val="2"/>
          </w:tcPr>
          <w:p w14:paraId="1E66BD96" w14:textId="77777777" w:rsidR="005A7EF4" w:rsidRPr="00765EE3" w:rsidRDefault="005A7EF4" w:rsidP="00454707">
            <w:pPr>
              <w:pStyle w:val="Tabeltekst"/>
            </w:pPr>
            <w:r w:rsidRPr="00765EE3">
              <w:lastRenderedPageBreak/>
              <w:t>Totaal aantal aanmeldingen</w:t>
            </w:r>
          </w:p>
        </w:tc>
      </w:tr>
      <w:tr w:rsidR="005A7EF4" w:rsidRPr="00765EE3" w14:paraId="45751890" w14:textId="77777777" w:rsidTr="005A7EF4">
        <w:tblPrEx>
          <w:tblCellMar>
            <w:left w:w="108" w:type="dxa"/>
            <w:right w:w="108" w:type="dxa"/>
          </w:tblCellMar>
        </w:tblPrEx>
        <w:trPr>
          <w:trHeight w:hRule="exact" w:val="1061"/>
        </w:trPr>
        <w:tc>
          <w:tcPr>
            <w:tcW w:w="3072" w:type="dxa"/>
          </w:tcPr>
          <w:p w14:paraId="6A875D84" w14:textId="77777777" w:rsidR="005A7EF4" w:rsidRPr="0002637B" w:rsidRDefault="005A7EF4" w:rsidP="00454707">
            <w:pPr>
              <w:pStyle w:val="Tabeltekst"/>
            </w:pPr>
            <w:r w:rsidRPr="0002637B">
              <w:t xml:space="preserve">Uitstroom naar werk </w:t>
            </w:r>
          </w:p>
        </w:tc>
        <w:tc>
          <w:tcPr>
            <w:tcW w:w="7131" w:type="dxa"/>
          </w:tcPr>
          <w:p w14:paraId="661B6EC3" w14:textId="4B676956" w:rsidR="005A7EF4" w:rsidRPr="0002637B" w:rsidRDefault="005A7EF4" w:rsidP="00454707">
            <w:pPr>
              <w:pStyle w:val="Tabeltekst"/>
            </w:pPr>
            <w:r w:rsidRPr="00DC180C">
              <w:fldChar w:fldCharType="begin"/>
            </w:r>
            <w:r w:rsidRPr="00DC180C">
              <w:instrText xml:space="preserve"> MacroButton EditClear</w:instrText>
            </w:r>
            <w:r w:rsidRPr="00DC180C">
              <w:rPr>
                <w:rStyle w:val="zsysVeldMarkering"/>
              </w:rPr>
              <w:instrText xml:space="preserve"> </w:instrText>
            </w:r>
            <w:r>
              <w:rPr>
                <w:rStyle w:val="zsysVeldMarkering"/>
              </w:rPr>
              <w:instrText>Vul in</w:instrText>
            </w:r>
            <w:r w:rsidRPr="00DC180C">
              <w:fldChar w:fldCharType="end"/>
            </w:r>
            <w:r>
              <w:t xml:space="preserve"> </w:t>
            </w:r>
            <w:proofErr w:type="gramStart"/>
            <w:r w:rsidRPr="0002637B">
              <w:t>Selectiecriteria /</w:t>
            </w:r>
            <w:proofErr w:type="gramEnd"/>
            <w:r w:rsidRPr="0002637B">
              <w:t xml:space="preserve"> (functie)profiel  van de werkzoekenden uit de doelgroep zoals beschreven in artikel 1, eerste lid, onder a, Minimaal taalniveau /Minimaal opleidingsniveau / Beschikbaarheid (uren p/w, dag /avond / weekend) /Pre-ervaring /Eigen vervoer / Kinderopvang /VCA /VOG /beheersing Fysieke en psychische belemmeringen, contra-indicatie enz.</w:t>
            </w:r>
          </w:p>
        </w:tc>
      </w:tr>
      <w:tr w:rsidR="005A7EF4" w:rsidRPr="00765EE3" w14:paraId="2ADAC1FD" w14:textId="77777777" w:rsidTr="005A7EF4">
        <w:tblPrEx>
          <w:tblCellMar>
            <w:left w:w="108" w:type="dxa"/>
            <w:right w:w="108" w:type="dxa"/>
          </w:tblCellMar>
        </w:tblPrEx>
        <w:trPr>
          <w:trHeight w:hRule="exact" w:val="396"/>
        </w:trPr>
        <w:tc>
          <w:tcPr>
            <w:tcW w:w="3072" w:type="dxa"/>
          </w:tcPr>
          <w:p w14:paraId="383C3177" w14:textId="77777777" w:rsidR="005A7EF4" w:rsidRPr="0002637B" w:rsidRDefault="005A7EF4" w:rsidP="00454707">
            <w:pPr>
              <w:pStyle w:val="Tabeltekst"/>
            </w:pPr>
            <w:r w:rsidRPr="0002637B">
              <w:t xml:space="preserve">Nog in traject </w:t>
            </w:r>
          </w:p>
        </w:tc>
        <w:tc>
          <w:tcPr>
            <w:tcW w:w="7131" w:type="dxa"/>
          </w:tcPr>
          <w:p w14:paraId="7842844F" w14:textId="0301CE36" w:rsidR="005A7EF4" w:rsidRPr="0002637B" w:rsidRDefault="005A7EF4" w:rsidP="00454707">
            <w:pPr>
              <w:pStyle w:val="Tabeltekst"/>
            </w:pPr>
            <w:r w:rsidRPr="00DC180C">
              <w:fldChar w:fldCharType="begin"/>
            </w:r>
            <w:r w:rsidRPr="00DC180C">
              <w:instrText xml:space="preserve"> MacroButton EditClear</w:instrText>
            </w:r>
            <w:r w:rsidRPr="00DC180C">
              <w:rPr>
                <w:rStyle w:val="zsysVeldMarkering"/>
              </w:rPr>
              <w:instrText xml:space="preserve"> </w:instrText>
            </w:r>
            <w:r w:rsidRPr="005A7EF4">
              <w:rPr>
                <w:rStyle w:val="zsysVeldMarkering"/>
              </w:rPr>
              <w:instrText>Hoeveel kandidaten maximaal / Wie selecteert / Voorlichtingsbijeenkomst / Speedmeet / locatie</w:instrText>
            </w:r>
            <w:r w:rsidRPr="005A7EF4">
              <w:rPr>
                <w:rStyle w:val="zsysVeldMarkering"/>
              </w:rPr>
              <w:instrText xml:space="preserve"> </w:instrText>
            </w:r>
            <w:r w:rsidRPr="00DC180C">
              <w:fldChar w:fldCharType="end"/>
            </w:r>
          </w:p>
        </w:tc>
      </w:tr>
      <w:tr w:rsidR="005A7EF4" w:rsidRPr="00765EE3" w14:paraId="22E361FC" w14:textId="77777777" w:rsidTr="005A7EF4">
        <w:tblPrEx>
          <w:tblCellMar>
            <w:left w:w="108" w:type="dxa"/>
            <w:right w:w="108" w:type="dxa"/>
          </w:tblCellMar>
        </w:tblPrEx>
        <w:trPr>
          <w:trHeight w:hRule="exact" w:val="396"/>
        </w:trPr>
        <w:tc>
          <w:tcPr>
            <w:tcW w:w="3072" w:type="dxa"/>
          </w:tcPr>
          <w:p w14:paraId="2550C0FB" w14:textId="77777777" w:rsidR="005A7EF4" w:rsidRPr="0002637B" w:rsidRDefault="005A7EF4" w:rsidP="00454707">
            <w:pPr>
              <w:pStyle w:val="Tabeltekst"/>
            </w:pPr>
            <w:r w:rsidRPr="0002637B">
              <w:t xml:space="preserve">Uitval </w:t>
            </w:r>
          </w:p>
        </w:tc>
        <w:tc>
          <w:tcPr>
            <w:tcW w:w="7131" w:type="dxa"/>
          </w:tcPr>
          <w:p w14:paraId="26082E42" w14:textId="1171E0CB" w:rsidR="005A7EF4" w:rsidRPr="0002637B" w:rsidRDefault="005A7EF4" w:rsidP="00454707">
            <w:pPr>
              <w:pStyle w:val="Tabeltekst"/>
            </w:pPr>
            <w:r w:rsidRPr="00DC180C">
              <w:fldChar w:fldCharType="begin"/>
            </w:r>
            <w:r w:rsidRPr="00DC180C">
              <w:instrText xml:space="preserve"> MacroButton EditClear</w:instrText>
            </w:r>
            <w:r w:rsidRPr="00DC180C">
              <w:rPr>
                <w:rStyle w:val="zsysVeldMarkering"/>
              </w:rPr>
              <w:instrText xml:space="preserve"> </w:instrText>
            </w:r>
            <w:r w:rsidRPr="005A7EF4">
              <w:rPr>
                <w:rStyle w:val="zsysVeldMarkering"/>
              </w:rPr>
              <w:instrText>Door wie / Procedure (individuele gesprekken, toets, keuring)</w:instrText>
            </w:r>
            <w:r w:rsidRPr="00DC180C">
              <w:fldChar w:fldCharType="end"/>
            </w:r>
          </w:p>
        </w:tc>
      </w:tr>
      <w:tr w:rsidR="005A7EF4" w:rsidRPr="00765EE3" w14:paraId="676A366C" w14:textId="77777777" w:rsidTr="005A7EF4">
        <w:tblPrEx>
          <w:tblCellMar>
            <w:left w:w="108" w:type="dxa"/>
            <w:right w:w="108" w:type="dxa"/>
          </w:tblCellMar>
        </w:tblPrEx>
        <w:trPr>
          <w:trHeight w:hRule="exact" w:val="1290"/>
        </w:trPr>
        <w:tc>
          <w:tcPr>
            <w:tcW w:w="3072" w:type="dxa"/>
          </w:tcPr>
          <w:p w14:paraId="0832C962" w14:textId="7369AB3D" w:rsidR="005A7EF4" w:rsidRPr="0002637B" w:rsidRDefault="005A7EF4" w:rsidP="00454707">
            <w:pPr>
              <w:pStyle w:val="Tabeltekst"/>
            </w:pPr>
            <w:r w:rsidRPr="0002637B">
              <w:t>Onderdelen traject</w:t>
            </w:r>
          </w:p>
        </w:tc>
        <w:tc>
          <w:tcPr>
            <w:tcW w:w="7131" w:type="dxa"/>
          </w:tcPr>
          <w:p w14:paraId="1F6456FF" w14:textId="4CB812AE" w:rsidR="005A7EF4" w:rsidRPr="0002637B" w:rsidRDefault="005A7EF4" w:rsidP="00454707">
            <w:pPr>
              <w:pStyle w:val="Tabeltekst"/>
            </w:pPr>
            <w:r w:rsidRPr="00DC180C">
              <w:fldChar w:fldCharType="begin"/>
            </w:r>
            <w:r w:rsidRPr="00DC180C">
              <w:instrText xml:space="preserve"> MacroButton EditClear</w:instrText>
            </w:r>
            <w:r w:rsidRPr="00DC180C">
              <w:rPr>
                <w:rStyle w:val="zsysVeldMarkering"/>
              </w:rPr>
              <w:instrText xml:space="preserve"> </w:instrText>
            </w:r>
            <w:r>
              <w:rPr>
                <w:rStyle w:val="zsysVeldMarkering"/>
              </w:rPr>
              <w:instrText>Vul in</w:instrText>
            </w:r>
            <w:r w:rsidRPr="00DC180C">
              <w:fldChar w:fldCharType="end"/>
            </w:r>
            <w:r>
              <w:t xml:space="preserve"> </w:t>
            </w:r>
            <w:r w:rsidRPr="0002637B">
              <w:t>Arbeidsoriëntatie, opleiding, training, proefplaatsing, werkstage, werkervaringsplaats etc. met per onderdeel beschrijving waaruit het bestaat en daarbij de maximale duur van dat onderdeel. Per onderdeel ook aangeven of opdrachtnemer (dan wel opdrachtgever) dat onderdeel (zelf) uitvoert. Als er arbeidsoriëntatie en een training als 1 fee wordt aangeboden dan graag aangeven of bij niet succesvol afronden van de arbeidsoriëntatie er nog een training volgt.</w:t>
            </w:r>
          </w:p>
        </w:tc>
      </w:tr>
      <w:tr w:rsidR="005A7EF4" w:rsidRPr="00765EE3" w14:paraId="2C6D82E5" w14:textId="77777777" w:rsidTr="005A7EF4">
        <w:tblPrEx>
          <w:tblCellMar>
            <w:left w:w="108" w:type="dxa"/>
            <w:right w:w="108" w:type="dxa"/>
          </w:tblCellMar>
        </w:tblPrEx>
        <w:trPr>
          <w:trHeight w:hRule="exact" w:val="1133"/>
        </w:trPr>
        <w:tc>
          <w:tcPr>
            <w:tcW w:w="3072" w:type="dxa"/>
            <w:vMerge w:val="restart"/>
          </w:tcPr>
          <w:p w14:paraId="70B6B981" w14:textId="5BBBADE7" w:rsidR="005A7EF4" w:rsidRPr="0002637B" w:rsidRDefault="005A7EF4" w:rsidP="00454707">
            <w:pPr>
              <w:pStyle w:val="Tabeltekst"/>
            </w:pPr>
            <w:r w:rsidRPr="0002637B">
              <w:t xml:space="preserve">Wanneer de voorlopige resultaten worden beoordeeld op basis van de </w:t>
            </w:r>
            <w:proofErr w:type="spellStart"/>
            <w:r w:rsidRPr="0002637B">
              <w:t>overeen</w:t>
            </w:r>
            <w:r>
              <w:t>-</w:t>
            </w:r>
            <w:r w:rsidRPr="0002637B">
              <w:t>gekomen</w:t>
            </w:r>
            <w:proofErr w:type="spellEnd"/>
            <w:r w:rsidRPr="0002637B">
              <w:t xml:space="preserve"> </w:t>
            </w:r>
            <w:proofErr w:type="spellStart"/>
            <w:r w:rsidRPr="0002637B">
              <w:t>KPI’s</w:t>
            </w:r>
            <w:proofErr w:type="spellEnd"/>
            <w:r w:rsidRPr="0002637B">
              <w:t xml:space="preserve">, komen we tot de volgende bevindingen: </w:t>
            </w:r>
          </w:p>
        </w:tc>
        <w:tc>
          <w:tcPr>
            <w:tcW w:w="7131" w:type="dxa"/>
          </w:tcPr>
          <w:p w14:paraId="25B2ED3B" w14:textId="77777777" w:rsidR="005A7EF4" w:rsidRDefault="005A7EF4" w:rsidP="00454707">
            <w:pPr>
              <w:pStyle w:val="Tabeltekst"/>
            </w:pPr>
            <w:r w:rsidRPr="005A7EF4">
              <w:rPr>
                <w:rStyle w:val="Zwaar"/>
              </w:rPr>
              <w:t>KPI 1</w:t>
            </w:r>
          </w:p>
          <w:p w14:paraId="5B7B89E9" w14:textId="77777777" w:rsidR="005A7EF4" w:rsidRDefault="005A7EF4" w:rsidP="00454707">
            <w:pPr>
              <w:pStyle w:val="Tabeltekst"/>
            </w:pPr>
            <w:r>
              <w:t>M</w:t>
            </w:r>
            <w:r w:rsidRPr="0002637B">
              <w:t xml:space="preserve">inimaal </w:t>
            </w:r>
            <w:r w:rsidRPr="00DC180C">
              <w:fldChar w:fldCharType="begin"/>
            </w:r>
            <w:r w:rsidRPr="00DC180C">
              <w:instrText xml:space="preserve"> MacroButton EditClear</w:instrText>
            </w:r>
            <w:r w:rsidRPr="00DC180C">
              <w:rPr>
                <w:rStyle w:val="zsysVeldMarkering"/>
              </w:rPr>
              <w:instrText xml:space="preserve"> </w:instrText>
            </w:r>
            <w:r>
              <w:rPr>
                <w:rStyle w:val="zsysVeldMarkering"/>
              </w:rPr>
              <w:instrText>Vul in</w:instrText>
            </w:r>
            <w:r w:rsidRPr="00DC180C">
              <w:fldChar w:fldCharType="end"/>
            </w:r>
            <w:r w:rsidRPr="0002637B">
              <w:t xml:space="preserve"> kandidaten ronden het traject succesvol af</w:t>
            </w:r>
          </w:p>
          <w:p w14:paraId="2CF775C3" w14:textId="2ADA9FE9" w:rsidR="005A7EF4" w:rsidRPr="0002637B" w:rsidRDefault="005A7EF4" w:rsidP="00454707">
            <w:pPr>
              <w:pStyle w:val="Tabeltekst"/>
            </w:pPr>
            <w:r>
              <w:t>W</w:t>
            </w:r>
            <w:r w:rsidRPr="0002637B">
              <w:t xml:space="preserve">ordt </w:t>
            </w:r>
            <w:r w:rsidRPr="00DC180C">
              <w:fldChar w:fldCharType="begin"/>
            </w:r>
            <w:r w:rsidRPr="00DC180C">
              <w:instrText xml:space="preserve"> MacroButton EditClear</w:instrText>
            </w:r>
            <w:r w:rsidRPr="00DC180C">
              <w:rPr>
                <w:rStyle w:val="zsysVeldMarkering"/>
              </w:rPr>
              <w:instrText xml:space="preserve"> </w:instrText>
            </w:r>
            <w:r>
              <w:rPr>
                <w:rStyle w:val="zsysVeldMarkering"/>
              </w:rPr>
              <w:instrText>wel/niet</w:instrText>
            </w:r>
            <w:r w:rsidRPr="00DC180C">
              <w:fldChar w:fldCharType="end"/>
            </w:r>
            <w:r>
              <w:t xml:space="preserve"> </w:t>
            </w:r>
            <w:r w:rsidRPr="0002637B">
              <w:t xml:space="preserve">behaald: maximaal </w:t>
            </w:r>
            <w:r w:rsidRPr="00DC180C">
              <w:fldChar w:fldCharType="begin"/>
            </w:r>
            <w:r w:rsidRPr="00DC180C">
              <w:instrText xml:space="preserve"> MacroButton EditClear</w:instrText>
            </w:r>
            <w:r w:rsidRPr="00DC180C">
              <w:rPr>
                <w:rStyle w:val="zsysVeldMarkering"/>
              </w:rPr>
              <w:instrText xml:space="preserve"> </w:instrText>
            </w:r>
            <w:r>
              <w:rPr>
                <w:rStyle w:val="zsysVeldMarkering"/>
              </w:rPr>
              <w:instrText>Vul in</w:instrText>
            </w:r>
            <w:r w:rsidRPr="00DC180C">
              <w:fldChar w:fldCharType="end"/>
            </w:r>
            <w:r w:rsidRPr="0002637B">
              <w:t xml:space="preserve"> kandidaten kunnen het traject succesvol afronden. </w:t>
            </w:r>
          </w:p>
        </w:tc>
      </w:tr>
      <w:tr w:rsidR="005A7EF4" w:rsidRPr="00765EE3" w14:paraId="4D54E094" w14:textId="77777777" w:rsidTr="005A7EF4">
        <w:tblPrEx>
          <w:tblCellMar>
            <w:left w:w="108" w:type="dxa"/>
            <w:right w:w="108" w:type="dxa"/>
          </w:tblCellMar>
        </w:tblPrEx>
        <w:trPr>
          <w:trHeight w:hRule="exact" w:val="761"/>
        </w:trPr>
        <w:tc>
          <w:tcPr>
            <w:tcW w:w="3072" w:type="dxa"/>
            <w:vMerge/>
          </w:tcPr>
          <w:p w14:paraId="004368DB" w14:textId="77777777" w:rsidR="005A7EF4" w:rsidRPr="0002637B" w:rsidRDefault="005A7EF4" w:rsidP="00454707">
            <w:pPr>
              <w:pStyle w:val="Tabeltekst"/>
            </w:pPr>
          </w:p>
        </w:tc>
        <w:tc>
          <w:tcPr>
            <w:tcW w:w="7131" w:type="dxa"/>
          </w:tcPr>
          <w:p w14:paraId="0DC146F2" w14:textId="77777777" w:rsidR="005A7EF4" w:rsidRDefault="005A7EF4" w:rsidP="00454707">
            <w:pPr>
              <w:pStyle w:val="Tabeltekst"/>
            </w:pPr>
            <w:r w:rsidRPr="005A7EF4">
              <w:rPr>
                <w:rStyle w:val="Zwaar"/>
              </w:rPr>
              <w:t>KPI 2</w:t>
            </w:r>
          </w:p>
          <w:p w14:paraId="3B6117EE" w14:textId="52B9C993" w:rsidR="005A7EF4" w:rsidRDefault="005A7EF4" w:rsidP="00454707">
            <w:pPr>
              <w:pStyle w:val="Tabeltekst"/>
            </w:pPr>
            <w:r>
              <w:t>D</w:t>
            </w:r>
            <w:r w:rsidRPr="0002637B">
              <w:t xml:space="preserve">aarvan stromen tenminste </w:t>
            </w:r>
            <w:r w:rsidRPr="00DC180C">
              <w:fldChar w:fldCharType="begin"/>
            </w:r>
            <w:r w:rsidRPr="00DC180C">
              <w:instrText xml:space="preserve"> MacroButton EditClear</w:instrText>
            </w:r>
            <w:r w:rsidRPr="00DC180C">
              <w:rPr>
                <w:rStyle w:val="zsysVeldMarkering"/>
              </w:rPr>
              <w:instrText xml:space="preserve"> </w:instrText>
            </w:r>
            <w:r>
              <w:rPr>
                <w:rStyle w:val="zsysVeldMarkering"/>
              </w:rPr>
              <w:instrText>Vul in</w:instrText>
            </w:r>
            <w:r w:rsidRPr="00DC180C">
              <w:fldChar w:fldCharType="end"/>
            </w:r>
            <w:r w:rsidRPr="0002637B">
              <w:t xml:space="preserve"> kandidaten uit naar betaald werk</w:t>
            </w:r>
          </w:p>
          <w:p w14:paraId="351A4EFC" w14:textId="27D31AF1" w:rsidR="005A7EF4" w:rsidRPr="0002637B" w:rsidRDefault="005A7EF4" w:rsidP="00454707">
            <w:pPr>
              <w:pStyle w:val="Tabeltekst"/>
            </w:pPr>
            <w:proofErr w:type="spellStart"/>
            <w:r>
              <w:t>W</w:t>
            </w:r>
            <w:r w:rsidRPr="0002637B">
              <w:t xml:space="preserve">ordt </w:t>
            </w:r>
            <w:proofErr w:type="spellEnd"/>
            <w:r w:rsidRPr="00DC180C">
              <w:fldChar w:fldCharType="begin"/>
            </w:r>
            <w:r w:rsidRPr="00DC180C">
              <w:instrText xml:space="preserve"> MacroButton EditClear</w:instrText>
            </w:r>
            <w:r w:rsidRPr="00DC180C">
              <w:rPr>
                <w:rStyle w:val="zsysVeldMarkering"/>
              </w:rPr>
              <w:instrText xml:space="preserve"> </w:instrText>
            </w:r>
            <w:r>
              <w:rPr>
                <w:rStyle w:val="zsysVeldMarkering"/>
              </w:rPr>
              <w:instrText>wel/niet</w:instrText>
            </w:r>
            <w:r w:rsidRPr="00DC180C">
              <w:fldChar w:fldCharType="end"/>
            </w:r>
            <w:r>
              <w:t xml:space="preserve"> </w:t>
            </w:r>
            <w:r w:rsidRPr="0002637B">
              <w:t xml:space="preserve">behaald: maximaal </w:t>
            </w:r>
            <w:r w:rsidRPr="00DC180C">
              <w:fldChar w:fldCharType="begin"/>
            </w:r>
            <w:r w:rsidRPr="00DC180C">
              <w:instrText xml:space="preserve"> MacroButton EditClear</w:instrText>
            </w:r>
            <w:r w:rsidRPr="00DC180C">
              <w:rPr>
                <w:rStyle w:val="zsysVeldMarkering"/>
              </w:rPr>
              <w:instrText xml:space="preserve"> </w:instrText>
            </w:r>
            <w:r>
              <w:rPr>
                <w:rStyle w:val="zsysVeldMarkering"/>
              </w:rPr>
              <w:instrText>Vul in</w:instrText>
            </w:r>
            <w:r w:rsidRPr="00DC180C">
              <w:fldChar w:fldCharType="end"/>
            </w:r>
            <w:r w:rsidRPr="0002637B">
              <w:t xml:space="preserve"> kandidaten kunnen uitstromen naar betaald werk. </w:t>
            </w:r>
          </w:p>
        </w:tc>
      </w:tr>
    </w:tbl>
    <w:p w14:paraId="4C387D7C" w14:textId="77777777" w:rsidR="005A7EF4" w:rsidRPr="00A439C1" w:rsidRDefault="005A7EF4" w:rsidP="005A7EF4"/>
    <w:tbl>
      <w:tblPr>
        <w:tblStyle w:val="WSPRTabel1"/>
        <w:tblW w:w="10203" w:type="dxa"/>
        <w:tblLayout w:type="fixed"/>
        <w:tblLook w:val="0020" w:firstRow="1" w:lastRow="0" w:firstColumn="0" w:lastColumn="0" w:noHBand="0" w:noVBand="0"/>
      </w:tblPr>
      <w:tblGrid>
        <w:gridCol w:w="3072"/>
        <w:gridCol w:w="7131"/>
      </w:tblGrid>
      <w:tr w:rsidR="005A7EF4" w:rsidRPr="00A439C1" w14:paraId="6E911CA5" w14:textId="77777777" w:rsidTr="00454707">
        <w:trPr>
          <w:cnfStyle w:val="100000000000" w:firstRow="1" w:lastRow="0" w:firstColumn="0" w:lastColumn="0" w:oddVBand="0" w:evenVBand="0" w:oddHBand="0" w:evenHBand="0" w:firstRowFirstColumn="0" w:firstRowLastColumn="0" w:lastRowFirstColumn="0" w:lastRowLastColumn="0"/>
          <w:trHeight w:hRule="exact" w:val="454"/>
        </w:trPr>
        <w:tc>
          <w:tcPr>
            <w:tcW w:w="10203" w:type="dxa"/>
            <w:gridSpan w:val="2"/>
          </w:tcPr>
          <w:p w14:paraId="2E32D138" w14:textId="77777777" w:rsidR="005A7EF4" w:rsidRPr="00A439C1" w:rsidRDefault="005A7EF4" w:rsidP="00454707">
            <w:pPr>
              <w:pStyle w:val="Brieftekst"/>
            </w:pPr>
            <w:r w:rsidRPr="00A439C1">
              <w:t>Conclusie</w:t>
            </w:r>
          </w:p>
        </w:tc>
      </w:tr>
      <w:tr w:rsidR="005A7EF4" w:rsidRPr="00A439C1" w14:paraId="74CB2E2D" w14:textId="77777777" w:rsidTr="005A7EF4">
        <w:tblPrEx>
          <w:tblCellMar>
            <w:left w:w="108" w:type="dxa"/>
            <w:right w:w="108" w:type="dxa"/>
          </w:tblCellMar>
        </w:tblPrEx>
        <w:trPr>
          <w:trHeight w:val="2050"/>
        </w:trPr>
        <w:tc>
          <w:tcPr>
            <w:tcW w:w="3072" w:type="dxa"/>
          </w:tcPr>
          <w:p w14:paraId="5004D4D6" w14:textId="77777777" w:rsidR="005A7EF4" w:rsidRPr="0002637B" w:rsidRDefault="005A7EF4" w:rsidP="00454707">
            <w:pPr>
              <w:pStyle w:val="Tabeltekst"/>
            </w:pPr>
            <w:r w:rsidRPr="0002637B">
              <w:t xml:space="preserve">Voeg hier de conclusie &amp; afspraken toe die samen met de werkgever worden vastgesteld. </w:t>
            </w:r>
          </w:p>
          <w:p w14:paraId="6465E8FC" w14:textId="77777777" w:rsidR="005A7EF4" w:rsidRPr="0002637B" w:rsidRDefault="005A7EF4" w:rsidP="00454707">
            <w:pPr>
              <w:pStyle w:val="Tabeltekst"/>
            </w:pPr>
          </w:p>
          <w:p w14:paraId="34A8042F" w14:textId="77777777" w:rsidR="005A7EF4" w:rsidRPr="0002637B" w:rsidRDefault="005A7EF4" w:rsidP="00454707">
            <w:pPr>
              <w:pStyle w:val="Tabeltekst"/>
            </w:pPr>
            <w:r w:rsidRPr="0002637B">
              <w:t xml:space="preserve">Deze conclusies &amp; afspraken zijn samen besproken en vastgesteld. </w:t>
            </w:r>
          </w:p>
          <w:p w14:paraId="2CB5437C" w14:textId="77777777" w:rsidR="005A7EF4" w:rsidRPr="0002637B" w:rsidRDefault="005A7EF4" w:rsidP="00454707">
            <w:pPr>
              <w:pStyle w:val="Tabeltekst"/>
            </w:pPr>
          </w:p>
          <w:p w14:paraId="40EABFAB" w14:textId="4CB0DFA0" w:rsidR="005A7EF4" w:rsidRPr="0002637B" w:rsidRDefault="005A7EF4" w:rsidP="00454707">
            <w:pPr>
              <w:pStyle w:val="Tabeltekst"/>
            </w:pPr>
            <w:r w:rsidRPr="0002637B">
              <w:t>Welke verklaringen zijn er te geven voor het wel/niet succesvol zijn van de samenwerking:</w:t>
            </w:r>
          </w:p>
        </w:tc>
        <w:tc>
          <w:tcPr>
            <w:tcW w:w="7131" w:type="dxa"/>
          </w:tcPr>
          <w:p w14:paraId="08C7D1E0" w14:textId="1F97867C" w:rsidR="005A7EF4" w:rsidRPr="0002637B" w:rsidRDefault="005A7EF4" w:rsidP="00454707">
            <w:pPr>
              <w:pStyle w:val="Tabeltekst"/>
            </w:pPr>
            <w:r w:rsidRPr="00DC180C">
              <w:fldChar w:fldCharType="begin"/>
            </w:r>
            <w:r w:rsidRPr="00DC180C">
              <w:instrText xml:space="preserve"> MacroButton EditClear</w:instrText>
            </w:r>
            <w:r w:rsidRPr="00DC180C">
              <w:rPr>
                <w:rStyle w:val="zsysVeldMarkering"/>
              </w:rPr>
              <w:instrText xml:space="preserve"> </w:instrText>
            </w:r>
            <w:r>
              <w:rPr>
                <w:rStyle w:val="zsysVeldMarkering"/>
              </w:rPr>
              <w:instrText>Vul in</w:instrText>
            </w:r>
            <w:r w:rsidRPr="00DC180C">
              <w:fldChar w:fldCharType="end"/>
            </w:r>
          </w:p>
        </w:tc>
      </w:tr>
      <w:tr w:rsidR="005A7EF4" w:rsidRPr="00A439C1" w14:paraId="0A2D0ACC" w14:textId="77777777" w:rsidTr="00454707">
        <w:tblPrEx>
          <w:tblCellMar>
            <w:left w:w="108" w:type="dxa"/>
            <w:right w:w="108" w:type="dxa"/>
          </w:tblCellMar>
        </w:tblPrEx>
        <w:trPr>
          <w:trHeight w:hRule="exact" w:val="851"/>
        </w:trPr>
        <w:tc>
          <w:tcPr>
            <w:tcW w:w="3072" w:type="dxa"/>
          </w:tcPr>
          <w:p w14:paraId="31B77035" w14:textId="77777777" w:rsidR="005A7EF4" w:rsidRPr="0002637B" w:rsidRDefault="005A7EF4" w:rsidP="00454707">
            <w:pPr>
              <w:pStyle w:val="Tabeltekst"/>
            </w:pPr>
            <w:r w:rsidRPr="0002637B">
              <w:t xml:space="preserve">Welke acties en wat wordt afgesproken om de beoogde doelstellingen wel te behalen: </w:t>
            </w:r>
          </w:p>
        </w:tc>
        <w:tc>
          <w:tcPr>
            <w:tcW w:w="7131" w:type="dxa"/>
          </w:tcPr>
          <w:p w14:paraId="65585E78" w14:textId="6F84B5A2" w:rsidR="005A7EF4" w:rsidRPr="0002637B" w:rsidRDefault="005A7EF4" w:rsidP="00454707">
            <w:pPr>
              <w:pStyle w:val="Tabeltekst"/>
            </w:pPr>
            <w:r w:rsidRPr="00DC180C">
              <w:fldChar w:fldCharType="begin"/>
            </w:r>
            <w:r w:rsidRPr="00DC180C">
              <w:instrText xml:space="preserve"> MacroButton EditClear</w:instrText>
            </w:r>
            <w:r w:rsidRPr="00DC180C">
              <w:rPr>
                <w:rStyle w:val="zsysVeldMarkering"/>
              </w:rPr>
              <w:instrText xml:space="preserve"> </w:instrText>
            </w:r>
            <w:r>
              <w:rPr>
                <w:rStyle w:val="zsysVeldMarkering"/>
              </w:rPr>
              <w:instrText>Vul in</w:instrText>
            </w:r>
            <w:r w:rsidRPr="00DC180C">
              <w:fldChar w:fldCharType="end"/>
            </w:r>
          </w:p>
        </w:tc>
      </w:tr>
    </w:tbl>
    <w:p w14:paraId="7D03E87B" w14:textId="77777777" w:rsidR="005A7EF4" w:rsidRDefault="005A7EF4" w:rsidP="005A7EF4">
      <w:pPr>
        <w:pStyle w:val="Brieftekst"/>
      </w:pPr>
    </w:p>
    <w:p w14:paraId="41215508" w14:textId="77777777" w:rsidR="00EF5FE2" w:rsidRPr="00EF5FE2" w:rsidRDefault="00EF5FE2" w:rsidP="005A7EF4">
      <w:pPr>
        <w:pStyle w:val="Brieftekst"/>
      </w:pPr>
    </w:p>
    <w:sectPr w:rsidR="00EF5FE2" w:rsidRPr="00EF5FE2" w:rsidSect="009E3A66">
      <w:headerReference w:type="default" r:id="rId7"/>
      <w:headerReference w:type="first" r:id="rId8"/>
      <w:type w:val="continuous"/>
      <w:pgSz w:w="11900" w:h="16840"/>
      <w:pgMar w:top="1474" w:right="851" w:bottom="851" w:left="85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B83B1" w14:textId="77777777" w:rsidR="00A92F44" w:rsidRDefault="00A92F44" w:rsidP="00B4731D">
      <w:pPr>
        <w:spacing w:line="240" w:lineRule="auto"/>
      </w:pPr>
      <w:r>
        <w:separator/>
      </w:r>
    </w:p>
  </w:endnote>
  <w:endnote w:type="continuationSeparator" w:id="0">
    <w:p w14:paraId="20957245" w14:textId="77777777" w:rsidR="00A92F44" w:rsidRDefault="00A92F44" w:rsidP="00B47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urce Sans Pro">
    <w:panose1 w:val="020B0503030403020204"/>
    <w:charset w:val="00"/>
    <w:family w:val="swiss"/>
    <w:pitch w:val="variable"/>
    <w:sig w:usb0="600002F7" w:usb1="02000001" w:usb2="00000000" w:usb3="00000000" w:csb0="0000019F" w:csb1="00000000"/>
  </w:font>
  <w:font w:name="Times New Roman (Koppen CS)">
    <w:altName w:val="Times New Roman"/>
    <w:panose1 w:val="020B0604020202020204"/>
    <w:charset w:val="00"/>
    <w:family w:val="roman"/>
    <w:notTrueType/>
    <w:pitch w:val="default"/>
  </w:font>
  <w:font w:name="Times New Roman (Hoofdtekst CS)">
    <w:altName w:val="Times New Roman"/>
    <w:panose1 w:val="020B0604020202020204"/>
    <w:charset w:val="00"/>
    <w:family w:val="roman"/>
    <w:notTrueType/>
    <w:pitch w:val="default"/>
  </w:font>
  <w:font w:name="OrandaBT-Bold">
    <w:altName w:val="Calibri"/>
    <w:panose1 w:val="020B0604020202020204"/>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88A08" w14:textId="77777777" w:rsidR="00A92F44" w:rsidRDefault="00A92F44" w:rsidP="00B4731D">
      <w:pPr>
        <w:spacing w:line="240" w:lineRule="auto"/>
      </w:pPr>
      <w:r>
        <w:separator/>
      </w:r>
    </w:p>
  </w:footnote>
  <w:footnote w:type="continuationSeparator" w:id="0">
    <w:p w14:paraId="40B5C587" w14:textId="77777777" w:rsidR="00A92F44" w:rsidRDefault="00A92F44" w:rsidP="00B473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vertAnchor="page" w:horzAnchor="page" w:tblpX="852" w:tblpY="908"/>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gridCol w:w="2268"/>
      <w:gridCol w:w="1134"/>
    </w:tblGrid>
    <w:tr w:rsidR="00BF5AF8" w14:paraId="55C2A954" w14:textId="77777777" w:rsidTr="00BF5AF8">
      <w:trPr>
        <w:cantSplit/>
        <w:trHeight w:hRule="exact" w:val="340"/>
      </w:trPr>
      <w:tc>
        <w:tcPr>
          <w:tcW w:w="6804" w:type="dxa"/>
        </w:tcPr>
        <w:p w14:paraId="132E1480" w14:textId="0648A1A8" w:rsidR="00BF5AF8" w:rsidRPr="00AC1FC5" w:rsidRDefault="00A92F44" w:rsidP="00AC1FC5">
          <w:pPr>
            <w:pStyle w:val="Kop1"/>
          </w:pPr>
          <w:r>
            <w:fldChar w:fldCharType="begin"/>
          </w:r>
          <w:r>
            <w:instrText xml:space="preserve"> STYLEREF "Document titel" \* MERGEFORMAT </w:instrText>
          </w:r>
          <w:r>
            <w:fldChar w:fldCharType="separate"/>
          </w:r>
          <w:r w:rsidR="005A7EF4">
            <w:rPr>
              <w:noProof/>
            </w:rPr>
            <w:t>Evaluatie samenwerking</w:t>
          </w:r>
          <w:r>
            <w:rPr>
              <w:noProof/>
            </w:rPr>
            <w:fldChar w:fldCharType="end"/>
          </w:r>
        </w:p>
      </w:tc>
      <w:tc>
        <w:tcPr>
          <w:tcW w:w="2268" w:type="dxa"/>
        </w:tcPr>
        <w:p w14:paraId="5A9BED98" w14:textId="433A1613" w:rsidR="00BF5AF8" w:rsidRPr="00AC1FC5" w:rsidRDefault="00A92F44" w:rsidP="00EF5FE2">
          <w:pPr>
            <w:pStyle w:val="DatumVolgvel"/>
            <w:tabs>
              <w:tab w:val="center" w:pos="1134"/>
              <w:tab w:val="right" w:pos="2268"/>
            </w:tabs>
            <w:jc w:val="left"/>
          </w:pPr>
          <w:r>
            <w:fldChar w:fldCharType="begin"/>
          </w:r>
          <w:r>
            <w:instrText xml:space="preserve"> STYLEREF Datum \* MERGEFORMAT </w:instrText>
          </w:r>
          <w:r>
            <w:fldChar w:fldCharType="separate"/>
          </w:r>
          <w:r w:rsidR="005A7EF4">
            <w:rPr>
              <w:noProof/>
            </w:rPr>
            <w:t>November 2021</w:t>
          </w:r>
          <w:r>
            <w:rPr>
              <w:noProof/>
            </w:rPr>
            <w:fldChar w:fldCharType="end"/>
          </w:r>
        </w:p>
      </w:tc>
      <w:tc>
        <w:tcPr>
          <w:tcW w:w="1134" w:type="dxa"/>
        </w:tcPr>
        <w:p w14:paraId="2AF6B676" w14:textId="2FEE689F" w:rsidR="00BF5AF8" w:rsidRDefault="00BF5AF8" w:rsidP="00A63E98">
          <w:pPr>
            <w:pStyle w:val="Koptekst"/>
          </w:pPr>
          <w:r>
            <w:fldChar w:fldCharType="begin"/>
          </w:r>
          <w:r>
            <w:instrText xml:space="preserve"> PAGE  \* MERGEFORMAT </w:instrText>
          </w:r>
          <w:r>
            <w:fldChar w:fldCharType="separate"/>
          </w:r>
          <w:r>
            <w:rPr>
              <w:noProof/>
            </w:rPr>
            <w:t>2</w:t>
          </w:r>
          <w:r>
            <w:fldChar w:fldCharType="end"/>
          </w:r>
          <w:r>
            <w:t xml:space="preserve"> / </w:t>
          </w:r>
          <w:r w:rsidR="00A92F44">
            <w:fldChar w:fldCharType="begin"/>
          </w:r>
          <w:r w:rsidR="00A92F44">
            <w:instrText xml:space="preserve"> NUMPAGES  \* MERGEFORMAT </w:instrText>
          </w:r>
          <w:r w:rsidR="00A92F44">
            <w:fldChar w:fldCharType="separate"/>
          </w:r>
          <w:r>
            <w:rPr>
              <w:noProof/>
            </w:rPr>
            <w:t>18</w:t>
          </w:r>
          <w:r w:rsidR="00A92F44">
            <w:rPr>
              <w:noProof/>
            </w:rPr>
            <w:fldChar w:fldCharType="end"/>
          </w:r>
        </w:p>
      </w:tc>
    </w:tr>
  </w:tbl>
  <w:p w14:paraId="23C3DAD2" w14:textId="77777777" w:rsidR="00A63E98" w:rsidRDefault="00A63E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F638" w14:textId="149EAE34" w:rsidR="00262CF7" w:rsidRDefault="00286A0F">
    <w:pPr>
      <w:pStyle w:val="Koptekst"/>
    </w:pPr>
    <w:r>
      <w:rPr>
        <w:noProof/>
      </w:rPr>
      <w:drawing>
        <wp:anchor distT="0" distB="0" distL="114300" distR="114300" simplePos="0" relativeHeight="251660288" behindDoc="1" locked="0" layoutInCell="1" allowOverlap="1" wp14:anchorId="50BB1DBA" wp14:editId="268DB125">
          <wp:simplePos x="0" y="0"/>
          <wp:positionH relativeFrom="page">
            <wp:posOffset>4608830</wp:posOffset>
          </wp:positionH>
          <wp:positionV relativeFrom="page">
            <wp:posOffset>360045</wp:posOffset>
          </wp:positionV>
          <wp:extent cx="2437200" cy="432000"/>
          <wp:effectExtent l="0" t="0" r="1270" b="0"/>
          <wp:wrapNone/>
          <wp:docPr id="4" name="Afbeelding 4"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4372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C83696"/>
    <w:lvl w:ilvl="0">
      <w:start w:val="1"/>
      <w:numFmt w:val="decimal"/>
      <w:pStyle w:val="Lijstnummering5"/>
      <w:lvlText w:val="%1."/>
      <w:lvlJc w:val="left"/>
      <w:pPr>
        <w:tabs>
          <w:tab w:val="num" w:pos="1418"/>
        </w:tabs>
        <w:ind w:left="1418" w:hanging="284"/>
      </w:pPr>
      <w:rPr>
        <w:rFonts w:hint="default"/>
      </w:rPr>
    </w:lvl>
  </w:abstractNum>
  <w:abstractNum w:abstractNumId="1" w15:restartNumberingAfterBreak="0">
    <w:nsid w:val="FFFFFF7D"/>
    <w:multiLevelType w:val="singleLevel"/>
    <w:tmpl w:val="F2D44552"/>
    <w:lvl w:ilvl="0">
      <w:start w:val="1"/>
      <w:numFmt w:val="decimal"/>
      <w:pStyle w:val="Lijstnummering4"/>
      <w:lvlText w:val="%1."/>
      <w:lvlJc w:val="left"/>
      <w:pPr>
        <w:tabs>
          <w:tab w:val="num" w:pos="1134"/>
        </w:tabs>
        <w:ind w:left="1134" w:hanging="283"/>
      </w:pPr>
      <w:rPr>
        <w:rFonts w:hint="default"/>
      </w:rPr>
    </w:lvl>
  </w:abstractNum>
  <w:abstractNum w:abstractNumId="2" w15:restartNumberingAfterBreak="0">
    <w:nsid w:val="FFFFFF7E"/>
    <w:multiLevelType w:val="singleLevel"/>
    <w:tmpl w:val="3EB28A50"/>
    <w:lvl w:ilvl="0">
      <w:start w:val="1"/>
      <w:numFmt w:val="decimal"/>
      <w:pStyle w:val="Lijstnummering3"/>
      <w:lvlText w:val="%1."/>
      <w:lvlJc w:val="left"/>
      <w:pPr>
        <w:tabs>
          <w:tab w:val="num" w:pos="851"/>
        </w:tabs>
        <w:ind w:left="851" w:hanging="284"/>
      </w:pPr>
      <w:rPr>
        <w:rFonts w:hint="default"/>
      </w:rPr>
    </w:lvl>
  </w:abstractNum>
  <w:abstractNum w:abstractNumId="3" w15:restartNumberingAfterBreak="0">
    <w:nsid w:val="FFFFFF7F"/>
    <w:multiLevelType w:val="singleLevel"/>
    <w:tmpl w:val="2AAECE5E"/>
    <w:lvl w:ilvl="0">
      <w:start w:val="1"/>
      <w:numFmt w:val="decimal"/>
      <w:pStyle w:val="Lijstnummering2"/>
      <w:lvlText w:val="%1."/>
      <w:lvlJc w:val="left"/>
      <w:pPr>
        <w:tabs>
          <w:tab w:val="num" w:pos="567"/>
        </w:tabs>
        <w:ind w:left="567" w:hanging="283"/>
      </w:pPr>
      <w:rPr>
        <w:rFonts w:hint="default"/>
      </w:rPr>
    </w:lvl>
  </w:abstractNum>
  <w:abstractNum w:abstractNumId="4" w15:restartNumberingAfterBreak="0">
    <w:nsid w:val="FFFFFF80"/>
    <w:multiLevelType w:val="singleLevel"/>
    <w:tmpl w:val="D0CA7120"/>
    <w:lvl w:ilvl="0">
      <w:start w:val="1"/>
      <w:numFmt w:val="bullet"/>
      <w:pStyle w:val="Lijstopsomteken5"/>
      <w:lvlText w:val=""/>
      <w:lvlJc w:val="left"/>
      <w:pPr>
        <w:tabs>
          <w:tab w:val="num" w:pos="1418"/>
        </w:tabs>
        <w:ind w:left="1418" w:hanging="284"/>
      </w:pPr>
      <w:rPr>
        <w:rFonts w:ascii="Symbol" w:hAnsi="Symbol" w:hint="default"/>
      </w:rPr>
    </w:lvl>
  </w:abstractNum>
  <w:abstractNum w:abstractNumId="5" w15:restartNumberingAfterBreak="0">
    <w:nsid w:val="FFFFFF81"/>
    <w:multiLevelType w:val="singleLevel"/>
    <w:tmpl w:val="57D4DC8E"/>
    <w:lvl w:ilvl="0">
      <w:start w:val="1"/>
      <w:numFmt w:val="bullet"/>
      <w:pStyle w:val="Lijstopsomteken4"/>
      <w:lvlText w:val=""/>
      <w:lvlJc w:val="left"/>
      <w:pPr>
        <w:tabs>
          <w:tab w:val="num" w:pos="1134"/>
        </w:tabs>
        <w:ind w:left="1134" w:hanging="283"/>
      </w:pPr>
      <w:rPr>
        <w:rFonts w:ascii="Symbol" w:hAnsi="Symbol" w:hint="default"/>
      </w:rPr>
    </w:lvl>
  </w:abstractNum>
  <w:abstractNum w:abstractNumId="6" w15:restartNumberingAfterBreak="0">
    <w:nsid w:val="FFFFFF82"/>
    <w:multiLevelType w:val="singleLevel"/>
    <w:tmpl w:val="4AA04CFC"/>
    <w:lvl w:ilvl="0">
      <w:start w:val="1"/>
      <w:numFmt w:val="bullet"/>
      <w:pStyle w:val="Lijstopsomteken3"/>
      <w:lvlText w:val=""/>
      <w:lvlJc w:val="left"/>
      <w:pPr>
        <w:tabs>
          <w:tab w:val="num" w:pos="851"/>
        </w:tabs>
        <w:ind w:left="851" w:hanging="284"/>
      </w:pPr>
      <w:rPr>
        <w:rFonts w:ascii="Symbol" w:hAnsi="Symbol" w:hint="default"/>
      </w:rPr>
    </w:lvl>
  </w:abstractNum>
  <w:abstractNum w:abstractNumId="7" w15:restartNumberingAfterBreak="0">
    <w:nsid w:val="FFFFFF83"/>
    <w:multiLevelType w:val="singleLevel"/>
    <w:tmpl w:val="242E5682"/>
    <w:lvl w:ilvl="0">
      <w:start w:val="1"/>
      <w:numFmt w:val="bullet"/>
      <w:pStyle w:val="Lijstopsomteken2"/>
      <w:lvlText w:val=""/>
      <w:lvlJc w:val="left"/>
      <w:pPr>
        <w:tabs>
          <w:tab w:val="num" w:pos="567"/>
        </w:tabs>
        <w:ind w:left="567" w:hanging="283"/>
      </w:pPr>
      <w:rPr>
        <w:rFonts w:ascii="Symbol" w:hAnsi="Symbol" w:hint="default"/>
      </w:rPr>
    </w:lvl>
  </w:abstractNum>
  <w:abstractNum w:abstractNumId="8" w15:restartNumberingAfterBreak="0">
    <w:nsid w:val="FFFFFF88"/>
    <w:multiLevelType w:val="singleLevel"/>
    <w:tmpl w:val="4346479C"/>
    <w:lvl w:ilvl="0">
      <w:start w:val="1"/>
      <w:numFmt w:val="decimal"/>
      <w:pStyle w:val="Lijstnummering"/>
      <w:lvlText w:val="%1."/>
      <w:lvlJc w:val="left"/>
      <w:pPr>
        <w:tabs>
          <w:tab w:val="num" w:pos="284"/>
        </w:tabs>
        <w:ind w:left="284" w:hanging="284"/>
      </w:pPr>
      <w:rPr>
        <w:rFonts w:hint="default"/>
      </w:rPr>
    </w:lvl>
  </w:abstractNum>
  <w:abstractNum w:abstractNumId="9" w15:restartNumberingAfterBreak="0">
    <w:nsid w:val="FFFFFF89"/>
    <w:multiLevelType w:val="singleLevel"/>
    <w:tmpl w:val="7C869150"/>
    <w:lvl w:ilvl="0">
      <w:start w:val="1"/>
      <w:numFmt w:val="bullet"/>
      <w:pStyle w:val="Lijstopsomteken"/>
      <w:lvlText w:val=""/>
      <w:lvlJc w:val="left"/>
      <w:pPr>
        <w:tabs>
          <w:tab w:val="num" w:pos="284"/>
        </w:tabs>
        <w:ind w:left="284" w:hanging="284"/>
      </w:pPr>
      <w:rPr>
        <w:rFonts w:ascii="Symbol" w:hAnsi="Symbol" w:hint="default"/>
      </w:rPr>
    </w:lvl>
  </w:abstractNum>
  <w:abstractNum w:abstractNumId="10" w15:restartNumberingAfterBreak="0">
    <w:nsid w:val="01D02E76"/>
    <w:multiLevelType w:val="hybridMultilevel"/>
    <w:tmpl w:val="37B45352"/>
    <w:lvl w:ilvl="0" w:tplc="0FC8B93E">
      <w:start w:val="1"/>
      <w:numFmt w:val="bullet"/>
      <w:pStyle w:val="OpsommingN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E0954"/>
    <w:multiLevelType w:val="hybridMultilevel"/>
    <w:tmpl w:val="BBF897E0"/>
    <w:lvl w:ilvl="0" w:tplc="53BCA738">
      <w:start w:val="1"/>
      <w:numFmt w:val="bullet"/>
      <w:pStyle w:val="OpsommingN1Bullet"/>
      <w:lvlText w:val=""/>
      <w:lvlJc w:val="left"/>
      <w:pPr>
        <w:tabs>
          <w:tab w:val="num" w:pos="284"/>
        </w:tabs>
        <w:ind w:left="284" w:hanging="284"/>
      </w:pPr>
      <w:rPr>
        <w:rFonts w:ascii="Symbol" w:hAnsi="Symbol" w:hint="default"/>
        <w:color w:val="110E0C"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9125E"/>
    <w:multiLevelType w:val="hybridMultilevel"/>
    <w:tmpl w:val="C898E990"/>
    <w:lvl w:ilvl="0" w:tplc="983CD980">
      <w:start w:val="1"/>
      <w:numFmt w:val="lowerLetter"/>
      <w:pStyle w:val="NummeringN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A5C8B"/>
    <w:multiLevelType w:val="hybridMultilevel"/>
    <w:tmpl w:val="E980565E"/>
    <w:lvl w:ilvl="0" w:tplc="32CABB2A">
      <w:start w:val="1"/>
      <w:numFmt w:val="decimal"/>
      <w:pStyle w:val="NummeringN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9431A4"/>
    <w:multiLevelType w:val="hybridMultilevel"/>
    <w:tmpl w:val="46EC3D46"/>
    <w:lvl w:ilvl="0" w:tplc="833AEA08">
      <w:start w:val="1"/>
      <w:numFmt w:val="bullet"/>
      <w:pStyle w:val="TabeltekstOpsomming"/>
      <w:lvlText w:val=""/>
      <w:lvlJc w:val="left"/>
      <w:pPr>
        <w:tabs>
          <w:tab w:val="num" w:pos="170"/>
        </w:tabs>
        <w:ind w:left="170" w:hanging="17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3"/>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9F"/>
    <w:rsid w:val="00012B14"/>
    <w:rsid w:val="0001388F"/>
    <w:rsid w:val="00021D7D"/>
    <w:rsid w:val="00036B9B"/>
    <w:rsid w:val="00042B53"/>
    <w:rsid w:val="00061C6B"/>
    <w:rsid w:val="000A02BE"/>
    <w:rsid w:val="000B083F"/>
    <w:rsid w:val="000E56C3"/>
    <w:rsid w:val="000F1D73"/>
    <w:rsid w:val="00165BEE"/>
    <w:rsid w:val="00172205"/>
    <w:rsid w:val="001B4864"/>
    <w:rsid w:val="001C32A8"/>
    <w:rsid w:val="001F3483"/>
    <w:rsid w:val="001F6402"/>
    <w:rsid w:val="00236143"/>
    <w:rsid w:val="00262CF7"/>
    <w:rsid w:val="002763B3"/>
    <w:rsid w:val="00286A0F"/>
    <w:rsid w:val="00292972"/>
    <w:rsid w:val="002C258F"/>
    <w:rsid w:val="002D5A4E"/>
    <w:rsid w:val="003315D6"/>
    <w:rsid w:val="003373F9"/>
    <w:rsid w:val="0034365F"/>
    <w:rsid w:val="003710AF"/>
    <w:rsid w:val="00376357"/>
    <w:rsid w:val="00384315"/>
    <w:rsid w:val="003C22E5"/>
    <w:rsid w:val="003D649F"/>
    <w:rsid w:val="003F1758"/>
    <w:rsid w:val="004070F9"/>
    <w:rsid w:val="004429CD"/>
    <w:rsid w:val="004570B3"/>
    <w:rsid w:val="00457B13"/>
    <w:rsid w:val="00462365"/>
    <w:rsid w:val="0047175F"/>
    <w:rsid w:val="004D100F"/>
    <w:rsid w:val="00522B77"/>
    <w:rsid w:val="00533066"/>
    <w:rsid w:val="0053645B"/>
    <w:rsid w:val="005A7EF4"/>
    <w:rsid w:val="005B7F3E"/>
    <w:rsid w:val="005D714A"/>
    <w:rsid w:val="005E7A6B"/>
    <w:rsid w:val="00647A70"/>
    <w:rsid w:val="006949FB"/>
    <w:rsid w:val="006954FE"/>
    <w:rsid w:val="006A1686"/>
    <w:rsid w:val="006A3B50"/>
    <w:rsid w:val="007147AA"/>
    <w:rsid w:val="007D0E1E"/>
    <w:rsid w:val="008136E6"/>
    <w:rsid w:val="00815E26"/>
    <w:rsid w:val="00850AC3"/>
    <w:rsid w:val="00861934"/>
    <w:rsid w:val="00864E38"/>
    <w:rsid w:val="00876EE0"/>
    <w:rsid w:val="008A174D"/>
    <w:rsid w:val="008D7141"/>
    <w:rsid w:val="00911950"/>
    <w:rsid w:val="00914000"/>
    <w:rsid w:val="00963E19"/>
    <w:rsid w:val="009E3A66"/>
    <w:rsid w:val="00A439C1"/>
    <w:rsid w:val="00A63E98"/>
    <w:rsid w:val="00A92F44"/>
    <w:rsid w:val="00AC1AE4"/>
    <w:rsid w:val="00AC1FC5"/>
    <w:rsid w:val="00AF1465"/>
    <w:rsid w:val="00B4731D"/>
    <w:rsid w:val="00B87595"/>
    <w:rsid w:val="00B92B47"/>
    <w:rsid w:val="00BA5A18"/>
    <w:rsid w:val="00BD107B"/>
    <w:rsid w:val="00BE7212"/>
    <w:rsid w:val="00BF5AF8"/>
    <w:rsid w:val="00C14536"/>
    <w:rsid w:val="00C30F01"/>
    <w:rsid w:val="00C31894"/>
    <w:rsid w:val="00C36555"/>
    <w:rsid w:val="00C715E3"/>
    <w:rsid w:val="00C82C24"/>
    <w:rsid w:val="00C84BC6"/>
    <w:rsid w:val="00CD0F1C"/>
    <w:rsid w:val="00CD3663"/>
    <w:rsid w:val="00D3115E"/>
    <w:rsid w:val="00D46647"/>
    <w:rsid w:val="00D47867"/>
    <w:rsid w:val="00D61FE9"/>
    <w:rsid w:val="00D7109F"/>
    <w:rsid w:val="00D75A60"/>
    <w:rsid w:val="00DA16D1"/>
    <w:rsid w:val="00DB472F"/>
    <w:rsid w:val="00DB7C3E"/>
    <w:rsid w:val="00DD5D91"/>
    <w:rsid w:val="00DD78E1"/>
    <w:rsid w:val="00DE3CC5"/>
    <w:rsid w:val="00DE416B"/>
    <w:rsid w:val="00E05B68"/>
    <w:rsid w:val="00E441FE"/>
    <w:rsid w:val="00E771C6"/>
    <w:rsid w:val="00EF5FE2"/>
    <w:rsid w:val="00F14D86"/>
    <w:rsid w:val="00F15508"/>
    <w:rsid w:val="00F538DA"/>
    <w:rsid w:val="00F54019"/>
    <w:rsid w:val="00F61D3E"/>
    <w:rsid w:val="00F97BC9"/>
    <w:rsid w:val="00FA50E0"/>
    <w:rsid w:val="00FF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EE0D9"/>
  <w14:defaultImageDpi w14:val="32767"/>
  <w15:chartTrackingRefBased/>
  <w15:docId w15:val="{D2F78A9E-E194-A740-92B3-0FD79CF0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uiPriority="29"/>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8"/>
    <w:qFormat/>
    <w:rsid w:val="007147AA"/>
    <w:pPr>
      <w:spacing w:line="240" w:lineRule="atLeast"/>
    </w:pPr>
    <w:rPr>
      <w:sz w:val="20"/>
      <w:lang w:val="nl-NL"/>
    </w:rPr>
  </w:style>
  <w:style w:type="paragraph" w:styleId="Kop1">
    <w:name w:val="heading 1"/>
    <w:basedOn w:val="Standaard"/>
    <w:next w:val="Brieftekst"/>
    <w:link w:val="Kop1Char"/>
    <w:uiPriority w:val="2"/>
    <w:qFormat/>
    <w:rsid w:val="000E56C3"/>
    <w:pPr>
      <w:keepNext/>
      <w:keepLines/>
      <w:spacing w:after="80" w:line="240" w:lineRule="auto"/>
      <w:outlineLvl w:val="0"/>
    </w:pPr>
    <w:rPr>
      <w:rFonts w:asciiTheme="majorHAnsi" w:eastAsiaTheme="majorEastAsia" w:hAnsiTheme="majorHAnsi" w:cs="Times New Roman (Koppen CS)"/>
      <w:b/>
      <w:color w:val="E10020" w:themeColor="text2"/>
      <w:spacing w:val="4"/>
      <w:sz w:val="24"/>
      <w:szCs w:val="32"/>
    </w:rPr>
  </w:style>
  <w:style w:type="paragraph" w:styleId="Kop2">
    <w:name w:val="heading 2"/>
    <w:basedOn w:val="Standaard"/>
    <w:next w:val="Brieftekst"/>
    <w:link w:val="Kop2Char"/>
    <w:uiPriority w:val="2"/>
    <w:qFormat/>
    <w:rsid w:val="008136E6"/>
    <w:pPr>
      <w:keepNext/>
      <w:keepLines/>
      <w:spacing w:after="160" w:line="280" w:lineRule="atLeast"/>
      <w:outlineLvl w:val="1"/>
    </w:pPr>
    <w:rPr>
      <w:rFonts w:asciiTheme="majorHAnsi" w:eastAsiaTheme="majorEastAsia" w:hAnsiTheme="majorHAnsi" w:cstheme="majorBidi"/>
      <w:color w:val="A80017" w:themeColor="text2" w:themeShade="BF"/>
      <w:sz w:val="24"/>
      <w:szCs w:val="26"/>
    </w:rPr>
  </w:style>
  <w:style w:type="paragraph" w:styleId="Kop3">
    <w:name w:val="heading 3"/>
    <w:basedOn w:val="Standaard"/>
    <w:next w:val="Standaard"/>
    <w:link w:val="Kop3Char"/>
    <w:uiPriority w:val="2"/>
    <w:qFormat/>
    <w:rsid w:val="008136E6"/>
    <w:pPr>
      <w:keepNext/>
      <w:keepLines/>
      <w:outlineLvl w:val="2"/>
    </w:pPr>
    <w:rPr>
      <w:rFonts w:asciiTheme="majorHAnsi" w:eastAsiaTheme="majorEastAsia" w:hAnsiTheme="majorHAnsi" w:cstheme="majorBidi"/>
      <w:b/>
      <w:color w:val="333333"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semiHidden/>
    <w:unhideWhenUsed/>
    <w:rsid w:val="00647A70"/>
    <w:pPr>
      <w:numPr>
        <w:numId w:val="10"/>
      </w:numPr>
      <w:tabs>
        <w:tab w:val="left" w:pos="284"/>
      </w:tabs>
      <w:contextualSpacing/>
    </w:pPr>
  </w:style>
  <w:style w:type="paragraph" w:styleId="Lijstopsomteken2">
    <w:name w:val="List Bullet 2"/>
    <w:basedOn w:val="Standaard"/>
    <w:uiPriority w:val="99"/>
    <w:semiHidden/>
    <w:unhideWhenUsed/>
    <w:rsid w:val="00647A70"/>
    <w:pPr>
      <w:numPr>
        <w:numId w:val="9"/>
      </w:numPr>
      <w:tabs>
        <w:tab w:val="left" w:pos="567"/>
      </w:tabs>
      <w:contextualSpacing/>
    </w:pPr>
  </w:style>
  <w:style w:type="paragraph" w:styleId="Lijstopsomteken3">
    <w:name w:val="List Bullet 3"/>
    <w:basedOn w:val="Standaard"/>
    <w:uiPriority w:val="99"/>
    <w:semiHidden/>
    <w:unhideWhenUsed/>
    <w:rsid w:val="00647A70"/>
    <w:pPr>
      <w:numPr>
        <w:numId w:val="8"/>
      </w:numPr>
      <w:tabs>
        <w:tab w:val="left" w:pos="851"/>
      </w:tabs>
      <w:contextualSpacing/>
    </w:pPr>
  </w:style>
  <w:style w:type="paragraph" w:styleId="Lijstopsomteken4">
    <w:name w:val="List Bullet 4"/>
    <w:basedOn w:val="Standaard"/>
    <w:uiPriority w:val="99"/>
    <w:semiHidden/>
    <w:unhideWhenUsed/>
    <w:rsid w:val="00647A70"/>
    <w:pPr>
      <w:numPr>
        <w:numId w:val="7"/>
      </w:numPr>
      <w:tabs>
        <w:tab w:val="left" w:pos="1134"/>
      </w:tabs>
      <w:contextualSpacing/>
    </w:pPr>
  </w:style>
  <w:style w:type="paragraph" w:styleId="Lijstopsomteken5">
    <w:name w:val="List Bullet 5"/>
    <w:basedOn w:val="Standaard"/>
    <w:uiPriority w:val="99"/>
    <w:semiHidden/>
    <w:unhideWhenUsed/>
    <w:rsid w:val="00647A70"/>
    <w:pPr>
      <w:numPr>
        <w:numId w:val="6"/>
      </w:numPr>
      <w:tabs>
        <w:tab w:val="left" w:pos="1418"/>
      </w:tabs>
      <w:ind w:left="360" w:hanging="360"/>
      <w:contextualSpacing/>
    </w:pPr>
  </w:style>
  <w:style w:type="paragraph" w:styleId="Lijst">
    <w:name w:val="List"/>
    <w:basedOn w:val="Standaard"/>
    <w:uiPriority w:val="99"/>
    <w:semiHidden/>
    <w:unhideWhenUsed/>
    <w:rsid w:val="00E441FE"/>
    <w:pPr>
      <w:tabs>
        <w:tab w:val="left" w:pos="284"/>
      </w:tabs>
      <w:ind w:left="284" w:hanging="284"/>
      <w:contextualSpacing/>
    </w:pPr>
  </w:style>
  <w:style w:type="paragraph" w:styleId="Lijst2">
    <w:name w:val="List 2"/>
    <w:basedOn w:val="Standaard"/>
    <w:uiPriority w:val="99"/>
    <w:semiHidden/>
    <w:unhideWhenUsed/>
    <w:rsid w:val="00E441FE"/>
    <w:pPr>
      <w:ind w:left="568" w:hanging="284"/>
      <w:contextualSpacing/>
    </w:pPr>
  </w:style>
  <w:style w:type="paragraph" w:styleId="Lijst3">
    <w:name w:val="List 3"/>
    <w:basedOn w:val="Standaard"/>
    <w:uiPriority w:val="99"/>
    <w:semiHidden/>
    <w:unhideWhenUsed/>
    <w:rsid w:val="00E441FE"/>
    <w:pPr>
      <w:ind w:left="849" w:hanging="283"/>
      <w:contextualSpacing/>
    </w:pPr>
  </w:style>
  <w:style w:type="paragraph" w:styleId="Lijst4">
    <w:name w:val="List 4"/>
    <w:basedOn w:val="Standaard"/>
    <w:uiPriority w:val="99"/>
    <w:semiHidden/>
    <w:unhideWhenUsed/>
    <w:rsid w:val="00E441FE"/>
    <w:pPr>
      <w:ind w:left="1132" w:hanging="283"/>
      <w:contextualSpacing/>
    </w:pPr>
  </w:style>
  <w:style w:type="paragraph" w:styleId="Lijst5">
    <w:name w:val="List 5"/>
    <w:basedOn w:val="Standaard"/>
    <w:uiPriority w:val="99"/>
    <w:semiHidden/>
    <w:unhideWhenUsed/>
    <w:rsid w:val="00E441FE"/>
    <w:pPr>
      <w:ind w:left="1415" w:hanging="283"/>
      <w:contextualSpacing/>
    </w:pPr>
  </w:style>
  <w:style w:type="paragraph" w:styleId="Index1">
    <w:name w:val="index 1"/>
    <w:basedOn w:val="Standaard"/>
    <w:next w:val="Standaard"/>
    <w:autoRedefine/>
    <w:uiPriority w:val="99"/>
    <w:semiHidden/>
    <w:unhideWhenUsed/>
    <w:rsid w:val="00E441FE"/>
    <w:pPr>
      <w:ind w:left="284" w:hanging="284"/>
    </w:pPr>
  </w:style>
  <w:style w:type="paragraph" w:styleId="Index2">
    <w:name w:val="index 2"/>
    <w:basedOn w:val="Standaard"/>
    <w:next w:val="Standaard"/>
    <w:autoRedefine/>
    <w:uiPriority w:val="99"/>
    <w:semiHidden/>
    <w:unhideWhenUsed/>
    <w:rsid w:val="00E441FE"/>
    <w:pPr>
      <w:ind w:left="568" w:hanging="284"/>
    </w:pPr>
  </w:style>
  <w:style w:type="paragraph" w:styleId="Index3">
    <w:name w:val="index 3"/>
    <w:basedOn w:val="Standaard"/>
    <w:next w:val="Standaard"/>
    <w:autoRedefine/>
    <w:uiPriority w:val="99"/>
    <w:semiHidden/>
    <w:unhideWhenUsed/>
    <w:rsid w:val="00E441FE"/>
    <w:pPr>
      <w:ind w:left="851" w:hanging="284"/>
    </w:pPr>
  </w:style>
  <w:style w:type="paragraph" w:styleId="Index4">
    <w:name w:val="index 4"/>
    <w:basedOn w:val="Standaard"/>
    <w:next w:val="Standaard"/>
    <w:autoRedefine/>
    <w:uiPriority w:val="99"/>
    <w:semiHidden/>
    <w:unhideWhenUsed/>
    <w:rsid w:val="00E441FE"/>
    <w:pPr>
      <w:ind w:left="1135" w:hanging="284"/>
    </w:pPr>
  </w:style>
  <w:style w:type="paragraph" w:styleId="Index5">
    <w:name w:val="index 5"/>
    <w:basedOn w:val="Standaard"/>
    <w:next w:val="Standaard"/>
    <w:autoRedefine/>
    <w:uiPriority w:val="99"/>
    <w:semiHidden/>
    <w:unhideWhenUsed/>
    <w:rsid w:val="00E441FE"/>
    <w:pPr>
      <w:ind w:left="1418" w:hanging="284"/>
    </w:pPr>
  </w:style>
  <w:style w:type="paragraph" w:styleId="Index6">
    <w:name w:val="index 6"/>
    <w:basedOn w:val="Standaard"/>
    <w:next w:val="Standaard"/>
    <w:autoRedefine/>
    <w:uiPriority w:val="99"/>
    <w:semiHidden/>
    <w:unhideWhenUsed/>
    <w:rsid w:val="00E441FE"/>
    <w:pPr>
      <w:ind w:left="1702" w:hanging="284"/>
    </w:pPr>
  </w:style>
  <w:style w:type="paragraph" w:styleId="Index7">
    <w:name w:val="index 7"/>
    <w:basedOn w:val="Standaard"/>
    <w:next w:val="Standaard"/>
    <w:autoRedefine/>
    <w:uiPriority w:val="99"/>
    <w:semiHidden/>
    <w:unhideWhenUsed/>
    <w:rsid w:val="00647A70"/>
    <w:pPr>
      <w:ind w:left="1985" w:hanging="284"/>
    </w:pPr>
  </w:style>
  <w:style w:type="paragraph" w:styleId="Index8">
    <w:name w:val="index 8"/>
    <w:basedOn w:val="Standaard"/>
    <w:next w:val="Standaard"/>
    <w:autoRedefine/>
    <w:uiPriority w:val="99"/>
    <w:semiHidden/>
    <w:unhideWhenUsed/>
    <w:rsid w:val="00647A70"/>
    <w:pPr>
      <w:ind w:left="2269" w:hanging="284"/>
    </w:pPr>
  </w:style>
  <w:style w:type="paragraph" w:styleId="Index9">
    <w:name w:val="index 9"/>
    <w:basedOn w:val="Standaard"/>
    <w:next w:val="Standaard"/>
    <w:autoRedefine/>
    <w:uiPriority w:val="99"/>
    <w:semiHidden/>
    <w:unhideWhenUsed/>
    <w:rsid w:val="00647A70"/>
    <w:pPr>
      <w:ind w:left="2552" w:hanging="284"/>
    </w:pPr>
  </w:style>
  <w:style w:type="paragraph" w:styleId="Plattetekst">
    <w:name w:val="Body Text"/>
    <w:basedOn w:val="Standaard"/>
    <w:link w:val="PlattetekstChar"/>
    <w:uiPriority w:val="99"/>
    <w:semiHidden/>
    <w:unhideWhenUsed/>
    <w:rsid w:val="00647A70"/>
  </w:style>
  <w:style w:type="character" w:customStyle="1" w:styleId="PlattetekstChar">
    <w:name w:val="Platte tekst Char"/>
    <w:basedOn w:val="Standaardalinea-lettertype"/>
    <w:link w:val="Plattetekst"/>
    <w:uiPriority w:val="99"/>
    <w:semiHidden/>
    <w:rsid w:val="00647A70"/>
    <w:rPr>
      <w:lang w:val="nl-NL"/>
    </w:rPr>
  </w:style>
  <w:style w:type="paragraph" w:styleId="Plattetekstinspringen">
    <w:name w:val="Body Text Indent"/>
    <w:basedOn w:val="Standaard"/>
    <w:link w:val="PlattetekstinspringenChar"/>
    <w:uiPriority w:val="99"/>
    <w:semiHidden/>
    <w:unhideWhenUsed/>
    <w:rsid w:val="004070F9"/>
    <w:pPr>
      <w:ind w:left="284"/>
    </w:pPr>
  </w:style>
  <w:style w:type="character" w:customStyle="1" w:styleId="PlattetekstinspringenChar">
    <w:name w:val="Platte tekst inspringen Char"/>
    <w:basedOn w:val="Standaardalinea-lettertype"/>
    <w:link w:val="Plattetekstinspringen"/>
    <w:uiPriority w:val="99"/>
    <w:semiHidden/>
    <w:rsid w:val="004070F9"/>
    <w:rPr>
      <w:lang w:val="nl-NL"/>
    </w:rPr>
  </w:style>
  <w:style w:type="paragraph" w:styleId="Platteteksteersteinspringing">
    <w:name w:val="Body Text First Indent"/>
    <w:basedOn w:val="Plattetekst"/>
    <w:link w:val="PlatteteksteersteinspringingChar"/>
    <w:uiPriority w:val="99"/>
    <w:semiHidden/>
    <w:unhideWhenUsed/>
    <w:rsid w:val="004070F9"/>
    <w:pPr>
      <w:ind w:firstLine="284"/>
    </w:pPr>
  </w:style>
  <w:style w:type="character" w:customStyle="1" w:styleId="PlatteteksteersteinspringingChar">
    <w:name w:val="Platte tekst eerste inspringing Char"/>
    <w:basedOn w:val="PlattetekstChar"/>
    <w:link w:val="Platteteksteersteinspringing"/>
    <w:uiPriority w:val="99"/>
    <w:semiHidden/>
    <w:rsid w:val="004070F9"/>
    <w:rPr>
      <w:lang w:val="nl-NL"/>
    </w:rPr>
  </w:style>
  <w:style w:type="paragraph" w:styleId="Platteteksteersteinspringing2">
    <w:name w:val="Body Text First Indent 2"/>
    <w:basedOn w:val="Plattetekstinspringen"/>
    <w:link w:val="Platteteksteersteinspringing2Char"/>
    <w:uiPriority w:val="99"/>
    <w:semiHidden/>
    <w:rsid w:val="00647A70"/>
    <w:pPr>
      <w:ind w:firstLine="567"/>
    </w:pPr>
  </w:style>
  <w:style w:type="character" w:customStyle="1" w:styleId="Platteteksteersteinspringing2Char">
    <w:name w:val="Platte tekst eerste inspringing 2 Char"/>
    <w:basedOn w:val="PlattetekstinspringenChar"/>
    <w:link w:val="Platteteksteersteinspringing2"/>
    <w:uiPriority w:val="99"/>
    <w:semiHidden/>
    <w:rsid w:val="00021D7D"/>
    <w:rPr>
      <w:sz w:val="20"/>
      <w:lang w:val="nl-NL"/>
    </w:rPr>
  </w:style>
  <w:style w:type="paragraph" w:styleId="Plattetekstinspringen2">
    <w:name w:val="Body Text Indent 2"/>
    <w:basedOn w:val="Standaard"/>
    <w:link w:val="Plattetekstinspringen2Char"/>
    <w:uiPriority w:val="99"/>
    <w:semiHidden/>
    <w:unhideWhenUsed/>
    <w:rsid w:val="004070F9"/>
    <w:pPr>
      <w:ind w:left="851" w:hanging="284"/>
    </w:pPr>
  </w:style>
  <w:style w:type="character" w:customStyle="1" w:styleId="Plattetekstinspringen2Char">
    <w:name w:val="Platte tekst inspringen 2 Char"/>
    <w:basedOn w:val="Standaardalinea-lettertype"/>
    <w:link w:val="Plattetekstinspringen2"/>
    <w:uiPriority w:val="99"/>
    <w:semiHidden/>
    <w:rsid w:val="004070F9"/>
    <w:rPr>
      <w:lang w:val="nl-NL"/>
    </w:rPr>
  </w:style>
  <w:style w:type="paragraph" w:styleId="Plattetekst2">
    <w:name w:val="Body Text 2"/>
    <w:basedOn w:val="Standaard"/>
    <w:link w:val="Plattetekst2Char"/>
    <w:uiPriority w:val="99"/>
    <w:semiHidden/>
    <w:unhideWhenUsed/>
    <w:rsid w:val="00647A70"/>
  </w:style>
  <w:style w:type="character" w:customStyle="1" w:styleId="Plattetekst2Char">
    <w:name w:val="Platte tekst 2 Char"/>
    <w:basedOn w:val="Standaardalinea-lettertype"/>
    <w:link w:val="Plattetekst2"/>
    <w:uiPriority w:val="99"/>
    <w:semiHidden/>
    <w:rsid w:val="00647A70"/>
    <w:rPr>
      <w:lang w:val="nl-NL"/>
    </w:rPr>
  </w:style>
  <w:style w:type="paragraph" w:styleId="Standaardinspringing">
    <w:name w:val="Normal Indent"/>
    <w:basedOn w:val="Standaard"/>
    <w:uiPriority w:val="99"/>
    <w:semiHidden/>
    <w:unhideWhenUsed/>
    <w:rsid w:val="004070F9"/>
    <w:pPr>
      <w:ind w:left="284"/>
    </w:pPr>
  </w:style>
  <w:style w:type="paragraph" w:styleId="Lijstnummering">
    <w:name w:val="List Number"/>
    <w:basedOn w:val="Standaard"/>
    <w:uiPriority w:val="99"/>
    <w:semiHidden/>
    <w:unhideWhenUsed/>
    <w:rsid w:val="004070F9"/>
    <w:pPr>
      <w:numPr>
        <w:numId w:val="5"/>
      </w:numPr>
      <w:tabs>
        <w:tab w:val="left" w:pos="284"/>
      </w:tabs>
      <w:contextualSpacing/>
    </w:pPr>
  </w:style>
  <w:style w:type="paragraph" w:styleId="Lijstnummering2">
    <w:name w:val="List Number 2"/>
    <w:basedOn w:val="Standaard"/>
    <w:uiPriority w:val="99"/>
    <w:semiHidden/>
    <w:rsid w:val="004070F9"/>
    <w:pPr>
      <w:numPr>
        <w:numId w:val="4"/>
      </w:numPr>
      <w:tabs>
        <w:tab w:val="left" w:pos="567"/>
      </w:tabs>
      <w:contextualSpacing/>
    </w:pPr>
  </w:style>
  <w:style w:type="paragraph" w:styleId="Lijstnummering3">
    <w:name w:val="List Number 3"/>
    <w:basedOn w:val="Standaard"/>
    <w:uiPriority w:val="99"/>
    <w:semiHidden/>
    <w:unhideWhenUsed/>
    <w:rsid w:val="004070F9"/>
    <w:pPr>
      <w:numPr>
        <w:numId w:val="3"/>
      </w:numPr>
      <w:contextualSpacing/>
    </w:pPr>
  </w:style>
  <w:style w:type="paragraph" w:styleId="Lijstnummering4">
    <w:name w:val="List Number 4"/>
    <w:basedOn w:val="Standaard"/>
    <w:uiPriority w:val="99"/>
    <w:semiHidden/>
    <w:unhideWhenUsed/>
    <w:rsid w:val="004070F9"/>
    <w:pPr>
      <w:numPr>
        <w:numId w:val="2"/>
      </w:numPr>
      <w:tabs>
        <w:tab w:val="left" w:pos="1134"/>
      </w:tabs>
      <w:contextualSpacing/>
    </w:pPr>
  </w:style>
  <w:style w:type="paragraph" w:styleId="Lijstnummering5">
    <w:name w:val="List Number 5"/>
    <w:basedOn w:val="Standaard"/>
    <w:uiPriority w:val="99"/>
    <w:semiHidden/>
    <w:unhideWhenUsed/>
    <w:rsid w:val="004070F9"/>
    <w:pPr>
      <w:numPr>
        <w:numId w:val="1"/>
      </w:numPr>
      <w:tabs>
        <w:tab w:val="left" w:pos="1418"/>
      </w:tabs>
      <w:contextualSpacing/>
    </w:pPr>
  </w:style>
  <w:style w:type="paragraph" w:styleId="Lijstvoortzetting">
    <w:name w:val="List Continue"/>
    <w:basedOn w:val="Standaard"/>
    <w:uiPriority w:val="99"/>
    <w:semiHidden/>
    <w:unhideWhenUsed/>
    <w:rsid w:val="004070F9"/>
    <w:pPr>
      <w:ind w:left="284"/>
      <w:contextualSpacing/>
    </w:pPr>
  </w:style>
  <w:style w:type="paragraph" w:styleId="Lijstvoortzetting2">
    <w:name w:val="List Continue 2"/>
    <w:basedOn w:val="Standaard"/>
    <w:uiPriority w:val="99"/>
    <w:semiHidden/>
    <w:unhideWhenUsed/>
    <w:rsid w:val="004070F9"/>
    <w:pPr>
      <w:ind w:left="567"/>
      <w:contextualSpacing/>
    </w:pPr>
  </w:style>
  <w:style w:type="paragraph" w:styleId="Lijstvoortzetting3">
    <w:name w:val="List Continue 3"/>
    <w:basedOn w:val="Standaard"/>
    <w:uiPriority w:val="99"/>
    <w:semiHidden/>
    <w:unhideWhenUsed/>
    <w:rsid w:val="004070F9"/>
    <w:pPr>
      <w:ind w:left="851"/>
      <w:contextualSpacing/>
    </w:pPr>
  </w:style>
  <w:style w:type="paragraph" w:styleId="Lijstvoortzetting4">
    <w:name w:val="List Continue 4"/>
    <w:basedOn w:val="Standaard"/>
    <w:uiPriority w:val="99"/>
    <w:semiHidden/>
    <w:unhideWhenUsed/>
    <w:rsid w:val="004070F9"/>
    <w:pPr>
      <w:ind w:left="1134"/>
      <w:contextualSpacing/>
    </w:pPr>
  </w:style>
  <w:style w:type="paragraph" w:styleId="Lijstvoortzetting5">
    <w:name w:val="List Continue 5"/>
    <w:basedOn w:val="Standaard"/>
    <w:uiPriority w:val="99"/>
    <w:semiHidden/>
    <w:unhideWhenUsed/>
    <w:rsid w:val="004070F9"/>
    <w:pPr>
      <w:ind w:left="1418"/>
      <w:contextualSpacing/>
    </w:pPr>
  </w:style>
  <w:style w:type="paragraph" w:styleId="Inhopg1">
    <w:name w:val="toc 1"/>
    <w:basedOn w:val="Standaard"/>
    <w:next w:val="Standaard"/>
    <w:autoRedefine/>
    <w:uiPriority w:val="39"/>
    <w:semiHidden/>
    <w:unhideWhenUsed/>
    <w:rsid w:val="004070F9"/>
    <w:pPr>
      <w:spacing w:after="100"/>
    </w:pPr>
  </w:style>
  <w:style w:type="paragraph" w:styleId="Inhopg2">
    <w:name w:val="toc 2"/>
    <w:basedOn w:val="Standaard"/>
    <w:next w:val="Standaard"/>
    <w:autoRedefine/>
    <w:uiPriority w:val="39"/>
    <w:semiHidden/>
    <w:unhideWhenUsed/>
    <w:rsid w:val="004070F9"/>
    <w:pPr>
      <w:ind w:left="284"/>
    </w:pPr>
  </w:style>
  <w:style w:type="paragraph" w:styleId="Inhopg3">
    <w:name w:val="toc 3"/>
    <w:basedOn w:val="Standaard"/>
    <w:next w:val="Standaard"/>
    <w:autoRedefine/>
    <w:uiPriority w:val="39"/>
    <w:semiHidden/>
    <w:unhideWhenUsed/>
    <w:rsid w:val="004070F9"/>
    <w:pPr>
      <w:ind w:left="567"/>
    </w:pPr>
  </w:style>
  <w:style w:type="paragraph" w:styleId="Inhopg4">
    <w:name w:val="toc 4"/>
    <w:basedOn w:val="Standaard"/>
    <w:next w:val="Standaard"/>
    <w:autoRedefine/>
    <w:uiPriority w:val="39"/>
    <w:semiHidden/>
    <w:unhideWhenUsed/>
    <w:rsid w:val="004070F9"/>
    <w:pPr>
      <w:ind w:left="851"/>
    </w:pPr>
  </w:style>
  <w:style w:type="paragraph" w:styleId="Inhopg5">
    <w:name w:val="toc 5"/>
    <w:basedOn w:val="Standaard"/>
    <w:next w:val="Standaard"/>
    <w:autoRedefine/>
    <w:uiPriority w:val="39"/>
    <w:semiHidden/>
    <w:unhideWhenUsed/>
    <w:rsid w:val="004070F9"/>
    <w:pPr>
      <w:ind w:left="1134"/>
    </w:pPr>
  </w:style>
  <w:style w:type="paragraph" w:styleId="Inhopg6">
    <w:name w:val="toc 6"/>
    <w:basedOn w:val="Standaard"/>
    <w:next w:val="Standaard"/>
    <w:autoRedefine/>
    <w:uiPriority w:val="39"/>
    <w:semiHidden/>
    <w:unhideWhenUsed/>
    <w:rsid w:val="004070F9"/>
    <w:pPr>
      <w:ind w:left="1418"/>
    </w:pPr>
  </w:style>
  <w:style w:type="paragraph" w:styleId="Inhopg7">
    <w:name w:val="toc 7"/>
    <w:basedOn w:val="Standaard"/>
    <w:next w:val="Standaard"/>
    <w:autoRedefine/>
    <w:uiPriority w:val="39"/>
    <w:semiHidden/>
    <w:unhideWhenUsed/>
    <w:rsid w:val="004070F9"/>
    <w:pPr>
      <w:ind w:left="1701"/>
    </w:pPr>
  </w:style>
  <w:style w:type="paragraph" w:styleId="Inhopg8">
    <w:name w:val="toc 8"/>
    <w:basedOn w:val="Standaard"/>
    <w:next w:val="Standaard"/>
    <w:autoRedefine/>
    <w:uiPriority w:val="39"/>
    <w:semiHidden/>
    <w:unhideWhenUsed/>
    <w:rsid w:val="004070F9"/>
    <w:pPr>
      <w:ind w:left="1985"/>
    </w:pPr>
  </w:style>
  <w:style w:type="paragraph" w:styleId="Inhopg9">
    <w:name w:val="toc 9"/>
    <w:basedOn w:val="Standaard"/>
    <w:next w:val="Standaard"/>
    <w:autoRedefine/>
    <w:uiPriority w:val="39"/>
    <w:semiHidden/>
    <w:unhideWhenUsed/>
    <w:rsid w:val="004070F9"/>
    <w:pPr>
      <w:ind w:left="2268"/>
    </w:pPr>
  </w:style>
  <w:style w:type="paragraph" w:styleId="Adresenvelop">
    <w:name w:val="envelope address"/>
    <w:basedOn w:val="Standaard"/>
    <w:uiPriority w:val="99"/>
    <w:semiHidden/>
    <w:unhideWhenUsed/>
    <w:rsid w:val="004070F9"/>
    <w:pPr>
      <w:framePr w:w="7920" w:h="1980" w:hRule="exact" w:hSpace="141" w:wrap="auto" w:hAnchor="page" w:xAlign="center" w:yAlign="bottom"/>
    </w:pPr>
    <w:rPr>
      <w:rFonts w:asciiTheme="majorHAnsi" w:eastAsiaTheme="majorEastAsia" w:hAnsiTheme="majorHAnsi" w:cstheme="majorBidi"/>
    </w:rPr>
  </w:style>
  <w:style w:type="paragraph" w:styleId="Afsluiting">
    <w:name w:val="Closing"/>
    <w:basedOn w:val="Standaard"/>
    <w:link w:val="AfsluitingChar"/>
    <w:uiPriority w:val="99"/>
    <w:semiHidden/>
    <w:unhideWhenUsed/>
    <w:rsid w:val="004070F9"/>
  </w:style>
  <w:style w:type="character" w:customStyle="1" w:styleId="AfsluitingChar">
    <w:name w:val="Afsluiting Char"/>
    <w:basedOn w:val="Standaardalinea-lettertype"/>
    <w:link w:val="Afsluiting"/>
    <w:uiPriority w:val="99"/>
    <w:semiHidden/>
    <w:rsid w:val="004070F9"/>
    <w:rPr>
      <w:lang w:val="nl-NL"/>
    </w:rPr>
  </w:style>
  <w:style w:type="paragraph" w:styleId="Lijstalinea">
    <w:name w:val="List Paragraph"/>
    <w:basedOn w:val="Standaard"/>
    <w:uiPriority w:val="34"/>
    <w:qFormat/>
    <w:rsid w:val="004070F9"/>
    <w:pPr>
      <w:contextualSpacing/>
    </w:pPr>
  </w:style>
  <w:style w:type="paragraph" w:styleId="Koptekst">
    <w:name w:val="header"/>
    <w:basedOn w:val="Standaard"/>
    <w:link w:val="KoptekstChar"/>
    <w:uiPriority w:val="99"/>
    <w:unhideWhenUsed/>
    <w:rsid w:val="00BF5AF8"/>
    <w:pPr>
      <w:tabs>
        <w:tab w:val="center" w:pos="4536"/>
        <w:tab w:val="right" w:pos="9072"/>
      </w:tabs>
      <w:spacing w:line="240" w:lineRule="auto"/>
      <w:jc w:val="right"/>
    </w:pPr>
    <w:rPr>
      <w:color w:val="808080" w:themeColor="background1" w:themeShade="80"/>
    </w:rPr>
  </w:style>
  <w:style w:type="character" w:customStyle="1" w:styleId="KoptekstChar">
    <w:name w:val="Koptekst Char"/>
    <w:basedOn w:val="Standaardalinea-lettertype"/>
    <w:link w:val="Koptekst"/>
    <w:uiPriority w:val="99"/>
    <w:rsid w:val="00BF5AF8"/>
    <w:rPr>
      <w:color w:val="808080" w:themeColor="background1" w:themeShade="80"/>
      <w:sz w:val="20"/>
      <w:lang w:val="nl-NL"/>
    </w:rPr>
  </w:style>
  <w:style w:type="paragraph" w:customStyle="1" w:styleId="OpsommingN1Bullet">
    <w:name w:val="Opsomming N1 Bullet"/>
    <w:basedOn w:val="Standaard"/>
    <w:uiPriority w:val="4"/>
    <w:qFormat/>
    <w:rsid w:val="00462365"/>
    <w:pPr>
      <w:numPr>
        <w:numId w:val="13"/>
      </w:numPr>
      <w:tabs>
        <w:tab w:val="clear" w:pos="284"/>
        <w:tab w:val="left" w:pos="567"/>
      </w:tabs>
    </w:pPr>
  </w:style>
  <w:style w:type="paragraph" w:customStyle="1" w:styleId="NummeringN1">
    <w:name w:val="Nummering N1"/>
    <w:basedOn w:val="Standaard"/>
    <w:uiPriority w:val="5"/>
    <w:qFormat/>
    <w:rsid w:val="00462365"/>
    <w:pPr>
      <w:numPr>
        <w:numId w:val="12"/>
      </w:numPr>
      <w:tabs>
        <w:tab w:val="left" w:pos="284"/>
        <w:tab w:val="left" w:pos="567"/>
      </w:tabs>
    </w:pPr>
  </w:style>
  <w:style w:type="paragraph" w:customStyle="1" w:styleId="Kop">
    <w:name w:val="Kop"/>
    <w:basedOn w:val="Standaard"/>
    <w:next w:val="Standaard"/>
    <w:uiPriority w:val="1"/>
    <w:qFormat/>
    <w:rsid w:val="00462365"/>
    <w:pPr>
      <w:tabs>
        <w:tab w:val="left" w:pos="284"/>
        <w:tab w:val="left" w:pos="567"/>
      </w:tabs>
    </w:pPr>
    <w:rPr>
      <w:b/>
    </w:rPr>
  </w:style>
  <w:style w:type="paragraph" w:customStyle="1" w:styleId="NummeringN2">
    <w:name w:val="Nummering N2"/>
    <w:basedOn w:val="Standaard"/>
    <w:uiPriority w:val="5"/>
    <w:qFormat/>
    <w:rsid w:val="00462365"/>
    <w:pPr>
      <w:numPr>
        <w:numId w:val="14"/>
      </w:numPr>
      <w:tabs>
        <w:tab w:val="left" w:pos="284"/>
      </w:tabs>
      <w:ind w:left="568" w:hanging="284"/>
    </w:pPr>
  </w:style>
  <w:style w:type="paragraph" w:customStyle="1" w:styleId="OpsommingN2Streep">
    <w:name w:val="Opsomming N2 Streep"/>
    <w:basedOn w:val="Standaard"/>
    <w:uiPriority w:val="4"/>
    <w:qFormat/>
    <w:rsid w:val="00462365"/>
    <w:pPr>
      <w:numPr>
        <w:numId w:val="11"/>
      </w:numPr>
      <w:tabs>
        <w:tab w:val="num" w:pos="284"/>
      </w:tabs>
      <w:ind w:left="568" w:hanging="284"/>
    </w:pPr>
  </w:style>
  <w:style w:type="paragraph" w:customStyle="1" w:styleId="Brieftekst">
    <w:name w:val="Brieftekst"/>
    <w:basedOn w:val="Standaard"/>
    <w:link w:val="BrieftekstChar"/>
    <w:qFormat/>
    <w:rsid w:val="001F6402"/>
    <w:pPr>
      <w:tabs>
        <w:tab w:val="left" w:pos="284"/>
        <w:tab w:val="left" w:pos="567"/>
      </w:tabs>
    </w:pPr>
  </w:style>
  <w:style w:type="character" w:customStyle="1" w:styleId="BrieftekstChar">
    <w:name w:val="Brieftekst Char"/>
    <w:basedOn w:val="Standaardalinea-lettertype"/>
    <w:link w:val="Brieftekst"/>
    <w:rsid w:val="001F6402"/>
    <w:rPr>
      <w:sz w:val="20"/>
      <w:lang w:val="nl-NL"/>
    </w:rPr>
  </w:style>
  <w:style w:type="table" w:styleId="Tabelraster">
    <w:name w:val="Table Grid"/>
    <w:basedOn w:val="Standaardtabel"/>
    <w:uiPriority w:val="39"/>
    <w:rsid w:val="00AF1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sysVeldMarkering">
    <w:name w:val="zsysVeldMarkering"/>
    <w:basedOn w:val="Standaardalinea-lettertype"/>
    <w:uiPriority w:val="40"/>
    <w:semiHidden/>
    <w:rsid w:val="00AF1465"/>
    <w:rPr>
      <w:bdr w:val="none" w:sz="0" w:space="0" w:color="auto"/>
      <w:shd w:val="clear" w:color="auto" w:fill="A0C4E8"/>
    </w:rPr>
  </w:style>
  <w:style w:type="paragraph" w:styleId="Voettekst">
    <w:name w:val="footer"/>
    <w:basedOn w:val="Standaard"/>
    <w:link w:val="VoettekstChar"/>
    <w:uiPriority w:val="99"/>
    <w:unhideWhenUsed/>
    <w:rsid w:val="00B4731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4731D"/>
    <w:rPr>
      <w:sz w:val="20"/>
      <w:lang w:val="nl-NL"/>
    </w:rPr>
  </w:style>
  <w:style w:type="character" w:styleId="Paginanummer">
    <w:name w:val="page number"/>
    <w:basedOn w:val="Standaardalinea-lettertype"/>
    <w:uiPriority w:val="21"/>
    <w:unhideWhenUsed/>
    <w:rsid w:val="002763B3"/>
    <w:rPr>
      <w:sz w:val="16"/>
    </w:rPr>
  </w:style>
  <w:style w:type="character" w:customStyle="1" w:styleId="Kop1Char">
    <w:name w:val="Kop 1 Char"/>
    <w:basedOn w:val="Standaardalinea-lettertype"/>
    <w:link w:val="Kop1"/>
    <w:uiPriority w:val="2"/>
    <w:rsid w:val="000E56C3"/>
    <w:rPr>
      <w:rFonts w:asciiTheme="majorHAnsi" w:eastAsiaTheme="majorEastAsia" w:hAnsiTheme="majorHAnsi" w:cs="Times New Roman (Koppen CS)"/>
      <w:b/>
      <w:color w:val="E10020" w:themeColor="text2"/>
      <w:spacing w:val="4"/>
      <w:szCs w:val="32"/>
      <w:lang w:val="nl-NL"/>
    </w:rPr>
  </w:style>
  <w:style w:type="character" w:styleId="Zwaar">
    <w:name w:val="Strong"/>
    <w:basedOn w:val="Standaardalinea-lettertype"/>
    <w:uiPriority w:val="8"/>
    <w:qFormat/>
    <w:rsid w:val="00B92B47"/>
    <w:rPr>
      <w:b/>
      <w:bCs/>
    </w:rPr>
  </w:style>
  <w:style w:type="character" w:customStyle="1" w:styleId="Kop2Char">
    <w:name w:val="Kop 2 Char"/>
    <w:basedOn w:val="Standaardalinea-lettertype"/>
    <w:link w:val="Kop2"/>
    <w:uiPriority w:val="2"/>
    <w:rsid w:val="008136E6"/>
    <w:rPr>
      <w:rFonts w:asciiTheme="majorHAnsi" w:eastAsiaTheme="majorEastAsia" w:hAnsiTheme="majorHAnsi" w:cstheme="majorBidi"/>
      <w:color w:val="A80017" w:themeColor="text2" w:themeShade="BF"/>
      <w:szCs w:val="26"/>
      <w:lang w:val="nl-NL"/>
    </w:rPr>
  </w:style>
  <w:style w:type="character" w:customStyle="1" w:styleId="Kop3Char">
    <w:name w:val="Kop 3 Char"/>
    <w:basedOn w:val="Standaardalinea-lettertype"/>
    <w:link w:val="Kop3"/>
    <w:uiPriority w:val="2"/>
    <w:rsid w:val="008136E6"/>
    <w:rPr>
      <w:rFonts w:asciiTheme="majorHAnsi" w:eastAsiaTheme="majorEastAsia" w:hAnsiTheme="majorHAnsi" w:cstheme="majorBidi"/>
      <w:b/>
      <w:color w:val="333333" w:themeColor="accent2"/>
      <w:sz w:val="20"/>
      <w:lang w:val="nl-NL"/>
    </w:rPr>
  </w:style>
  <w:style w:type="paragraph" w:styleId="Afzender">
    <w:name w:val="envelope return"/>
    <w:basedOn w:val="Standaard"/>
    <w:uiPriority w:val="16"/>
    <w:unhideWhenUsed/>
    <w:rsid w:val="00861934"/>
    <w:pPr>
      <w:spacing w:line="220" w:lineRule="exact"/>
    </w:pPr>
    <w:rPr>
      <w:rFonts w:asciiTheme="majorHAnsi" w:eastAsiaTheme="majorEastAsia" w:hAnsiTheme="majorHAnsi" w:cstheme="majorBidi"/>
      <w:sz w:val="16"/>
      <w:szCs w:val="20"/>
    </w:rPr>
  </w:style>
  <w:style w:type="character" w:customStyle="1" w:styleId="Rood">
    <w:name w:val="Rood"/>
    <w:basedOn w:val="Standaardalinea-lettertype"/>
    <w:uiPriority w:val="8"/>
    <w:qFormat/>
    <w:rsid w:val="00EF5FE2"/>
    <w:rPr>
      <w:b/>
      <w:color w:val="E10020" w:themeColor="accent1"/>
    </w:rPr>
  </w:style>
  <w:style w:type="paragraph" w:customStyle="1" w:styleId="TabeltekstOpsomming">
    <w:name w:val="Tabeltekst Opsomming"/>
    <w:basedOn w:val="Tabeltekst"/>
    <w:uiPriority w:val="8"/>
    <w:qFormat/>
    <w:rsid w:val="00FF6B75"/>
    <w:pPr>
      <w:numPr>
        <w:numId w:val="15"/>
      </w:numPr>
      <w:tabs>
        <w:tab w:val="clear" w:pos="284"/>
        <w:tab w:val="clear" w:pos="567"/>
        <w:tab w:val="left" w:pos="170"/>
      </w:tabs>
    </w:pPr>
  </w:style>
  <w:style w:type="paragraph" w:customStyle="1" w:styleId="Kenmerken">
    <w:name w:val="Kenmerken"/>
    <w:basedOn w:val="Brieftekst"/>
    <w:uiPriority w:val="14"/>
    <w:qFormat/>
    <w:rsid w:val="00FA50E0"/>
    <w:pPr>
      <w:spacing w:line="200" w:lineRule="exact"/>
    </w:pPr>
    <w:rPr>
      <w:sz w:val="13"/>
    </w:rPr>
  </w:style>
  <w:style w:type="paragraph" w:customStyle="1" w:styleId="Tabeltekst">
    <w:name w:val="Tabeltekst"/>
    <w:basedOn w:val="Brieftekst"/>
    <w:uiPriority w:val="7"/>
    <w:qFormat/>
    <w:rsid w:val="004429CD"/>
    <w:pPr>
      <w:spacing w:line="240" w:lineRule="auto"/>
    </w:pPr>
    <w:rPr>
      <w:sz w:val="16"/>
    </w:rPr>
  </w:style>
  <w:style w:type="paragraph" w:customStyle="1" w:styleId="Documenttitel">
    <w:name w:val="Document titel"/>
    <w:basedOn w:val="Brieftekst"/>
    <w:next w:val="Brieftekst"/>
    <w:uiPriority w:val="7"/>
    <w:qFormat/>
    <w:rsid w:val="0034365F"/>
    <w:pPr>
      <w:spacing w:line="240" w:lineRule="auto"/>
    </w:pPr>
    <w:rPr>
      <w:rFonts w:asciiTheme="majorHAnsi" w:hAnsiTheme="majorHAnsi" w:cs="Times New Roman (Hoofdtekst CS)"/>
      <w:b/>
      <w:noProof/>
      <w:color w:val="E10020" w:themeColor="text2"/>
      <w:spacing w:val="4"/>
      <w:sz w:val="26"/>
    </w:rPr>
  </w:style>
  <w:style w:type="paragraph" w:customStyle="1" w:styleId="DatumVolgvel">
    <w:name w:val="Datum Volgvel"/>
    <w:basedOn w:val="Brieftekst"/>
    <w:uiPriority w:val="7"/>
    <w:qFormat/>
    <w:rsid w:val="00BF5AF8"/>
    <w:pPr>
      <w:tabs>
        <w:tab w:val="clear" w:pos="284"/>
      </w:tabs>
      <w:spacing w:before="60" w:line="200" w:lineRule="exact"/>
      <w:jc w:val="right"/>
    </w:pPr>
    <w:rPr>
      <w:color w:val="808080" w:themeColor="background1" w:themeShade="80"/>
      <w:sz w:val="16"/>
    </w:rPr>
  </w:style>
  <w:style w:type="paragraph" w:customStyle="1" w:styleId="Retouradres">
    <w:name w:val="Retouradres"/>
    <w:basedOn w:val="DatumVolgvel"/>
    <w:uiPriority w:val="7"/>
    <w:qFormat/>
    <w:rsid w:val="007147AA"/>
    <w:rPr>
      <w:sz w:val="13"/>
    </w:rPr>
  </w:style>
  <w:style w:type="paragraph" w:styleId="Titel">
    <w:name w:val="Title"/>
    <w:basedOn w:val="Standaard"/>
    <w:next w:val="Standaard"/>
    <w:link w:val="TitelChar"/>
    <w:uiPriority w:val="19"/>
    <w:qFormat/>
    <w:rsid w:val="00262CF7"/>
    <w:pPr>
      <w:spacing w:line="240" w:lineRule="auto"/>
      <w:contextualSpacing/>
    </w:pPr>
    <w:rPr>
      <w:rFonts w:asciiTheme="majorHAnsi" w:eastAsiaTheme="majorEastAsia" w:hAnsiTheme="majorHAnsi" w:cs="Times New Roman (Koppen CS)"/>
      <w:kern w:val="28"/>
      <w:sz w:val="56"/>
      <w:szCs w:val="56"/>
    </w:rPr>
  </w:style>
  <w:style w:type="character" w:customStyle="1" w:styleId="TitelChar">
    <w:name w:val="Titel Char"/>
    <w:basedOn w:val="Standaardalinea-lettertype"/>
    <w:link w:val="Titel"/>
    <w:uiPriority w:val="19"/>
    <w:rsid w:val="00262CF7"/>
    <w:rPr>
      <w:rFonts w:asciiTheme="majorHAnsi" w:eastAsiaTheme="majorEastAsia" w:hAnsiTheme="majorHAnsi" w:cs="Times New Roman (Koppen CS)"/>
      <w:kern w:val="28"/>
      <w:sz w:val="56"/>
      <w:szCs w:val="56"/>
      <w:lang w:val="nl-NL"/>
    </w:rPr>
  </w:style>
  <w:style w:type="paragraph" w:styleId="Ondertitel">
    <w:name w:val="Subtitle"/>
    <w:basedOn w:val="Standaard"/>
    <w:next w:val="Standaard"/>
    <w:link w:val="OndertitelChar"/>
    <w:uiPriority w:val="20"/>
    <w:qFormat/>
    <w:rsid w:val="00262CF7"/>
    <w:pPr>
      <w:numPr>
        <w:ilvl w:val="1"/>
      </w:numPr>
      <w:spacing w:after="160"/>
    </w:pPr>
    <w:rPr>
      <w:rFonts w:eastAsiaTheme="minorEastAsia" w:cs="Times New Roman (Hoofdtekst CS)"/>
      <w:color w:val="745F52" w:themeColor="text1" w:themeTint="A5"/>
      <w:sz w:val="22"/>
      <w:szCs w:val="22"/>
    </w:rPr>
  </w:style>
  <w:style w:type="character" w:customStyle="1" w:styleId="OndertitelChar">
    <w:name w:val="Ondertitel Char"/>
    <w:basedOn w:val="Standaardalinea-lettertype"/>
    <w:link w:val="Ondertitel"/>
    <w:uiPriority w:val="20"/>
    <w:rsid w:val="00262CF7"/>
    <w:rPr>
      <w:rFonts w:eastAsiaTheme="minorEastAsia" w:cs="Times New Roman (Hoofdtekst CS)"/>
      <w:color w:val="745F52" w:themeColor="text1" w:themeTint="A5"/>
      <w:sz w:val="22"/>
      <w:szCs w:val="22"/>
      <w:lang w:val="nl-NL"/>
    </w:rPr>
  </w:style>
  <w:style w:type="table" w:customStyle="1" w:styleId="WSPRTabel1">
    <w:name w:val="WSPR Tabel 1"/>
    <w:basedOn w:val="Standaardtabel"/>
    <w:uiPriority w:val="99"/>
    <w:rsid w:val="00864E38"/>
    <w:rPr>
      <w:sz w:val="16"/>
    </w:rPr>
    <w:tblPr>
      <w:tblBorders>
        <w:bottom w:val="single" w:sz="4" w:space="0" w:color="110E0C" w:themeColor="text1"/>
        <w:insideH w:val="single" w:sz="4" w:space="0" w:color="110E0C" w:themeColor="text1"/>
      </w:tblBorders>
      <w:tblCellMar>
        <w:top w:w="113" w:type="dxa"/>
        <w:bottom w:w="113" w:type="dxa"/>
      </w:tblCellMar>
    </w:tblPr>
    <w:tblStylePr w:type="firstRow">
      <w:rPr>
        <w:rFonts w:asciiTheme="majorHAnsi" w:hAnsiTheme="majorHAnsi"/>
        <w:b/>
        <w:color w:val="FFFFFF" w:themeColor="background1"/>
        <w:sz w:val="20"/>
      </w:rPr>
      <w:tblPr>
        <w:tblCellMar>
          <w:top w:w="113" w:type="dxa"/>
          <w:left w:w="113" w:type="dxa"/>
          <w:bottom w:w="113" w:type="dxa"/>
          <w:right w:w="113" w:type="dxa"/>
        </w:tblCellMar>
      </w:tblPr>
      <w:tcPr>
        <w:tcBorders>
          <w:bottom w:val="nil"/>
        </w:tcBorders>
        <w:shd w:val="clear" w:color="auto" w:fill="E10020" w:themeFill="text2"/>
        <w:vAlign w:val="center"/>
      </w:tcPr>
    </w:tblStylePr>
    <w:tblStylePr w:type="firstCol">
      <w:rPr>
        <w:b/>
      </w:rPr>
    </w:tblStylePr>
  </w:style>
  <w:style w:type="paragraph" w:customStyle="1" w:styleId="typedocument">
    <w:name w:val="type document"/>
    <w:basedOn w:val="Standaard"/>
    <w:uiPriority w:val="99"/>
    <w:rsid w:val="00286A0F"/>
    <w:pPr>
      <w:autoSpaceDE w:val="0"/>
      <w:autoSpaceDN w:val="0"/>
      <w:adjustRightInd w:val="0"/>
      <w:spacing w:line="282" w:lineRule="atLeast"/>
      <w:textAlignment w:val="center"/>
    </w:pPr>
    <w:rPr>
      <w:rFonts w:ascii="OrandaBT-Bold" w:hAnsi="OrandaBT-Bold" w:cs="OrandaBT-Bold"/>
      <w:b/>
      <w:bCs/>
      <w:color w:val="FFFFFF"/>
      <w:spacing w:val="5"/>
      <w:sz w:val="25"/>
      <w:szCs w:val="25"/>
      <w:lang w:val="en-US"/>
    </w:rPr>
  </w:style>
  <w:style w:type="paragraph" w:styleId="Datum">
    <w:name w:val="Date"/>
    <w:basedOn w:val="Standaard"/>
    <w:next w:val="Standaard"/>
    <w:link w:val="DatumChar"/>
    <w:uiPriority w:val="29"/>
    <w:rsid w:val="00BF5AF8"/>
    <w:rPr>
      <w:color w:val="808080" w:themeColor="background1" w:themeShade="80"/>
      <w:sz w:val="16"/>
    </w:rPr>
  </w:style>
  <w:style w:type="character" w:customStyle="1" w:styleId="DatumChar">
    <w:name w:val="Datum Char"/>
    <w:basedOn w:val="Standaardalinea-lettertype"/>
    <w:link w:val="Datum"/>
    <w:uiPriority w:val="29"/>
    <w:rsid w:val="00BF5AF8"/>
    <w:rPr>
      <w:color w:val="808080" w:themeColor="background1" w:themeShade="80"/>
      <w:sz w:val="16"/>
      <w:lang w:val="nl-NL"/>
    </w:rPr>
  </w:style>
  <w:style w:type="table" w:customStyle="1" w:styleId="WSPRTabel2">
    <w:name w:val="WSPR Tabel 2"/>
    <w:basedOn w:val="WSPRTabel1"/>
    <w:uiPriority w:val="99"/>
    <w:rsid w:val="00DE3CC5"/>
    <w:tblPr>
      <w:tblCellMar>
        <w:top w:w="0" w:type="dxa"/>
        <w:left w:w="57" w:type="dxa"/>
        <w:bottom w:w="0" w:type="dxa"/>
        <w:right w:w="57" w:type="dxa"/>
      </w:tblCellMar>
    </w:tblPr>
    <w:tblStylePr w:type="firstRow">
      <w:rPr>
        <w:rFonts w:asciiTheme="majorHAnsi" w:hAnsiTheme="majorHAnsi"/>
        <w:b/>
        <w:color w:val="FFFFFF" w:themeColor="background1"/>
        <w:sz w:val="20"/>
      </w:rPr>
      <w:tblPr>
        <w:tblCellMar>
          <w:top w:w="113" w:type="dxa"/>
          <w:left w:w="113" w:type="dxa"/>
          <w:bottom w:w="113" w:type="dxa"/>
          <w:right w:w="113" w:type="dxa"/>
        </w:tblCellMar>
      </w:tblPr>
      <w:tcPr>
        <w:tcBorders>
          <w:bottom w:val="nil"/>
        </w:tcBorders>
        <w:shd w:val="clear" w:color="auto" w:fill="E10020" w:themeFill="text2"/>
        <w:vAlign w:val="center"/>
      </w:tcPr>
    </w:tblStylePr>
    <w:tblStylePr w:type="firstCol">
      <w:rPr>
        <w:b/>
        <w:color w:val="FFFFFF" w:themeColor="background1"/>
      </w:rPr>
      <w:tblPr/>
      <w:tcPr>
        <w:shd w:val="clear" w:color="auto" w:fill="E10020"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SP Rijnmond kleuren">
      <a:dk1>
        <a:srgbClr val="110E0C"/>
      </a:dk1>
      <a:lt1>
        <a:srgbClr val="FFFFFF"/>
      </a:lt1>
      <a:dk2>
        <a:srgbClr val="E10020"/>
      </a:dk2>
      <a:lt2>
        <a:srgbClr val="F5F5F5"/>
      </a:lt2>
      <a:accent1>
        <a:srgbClr val="E10020"/>
      </a:accent1>
      <a:accent2>
        <a:srgbClr val="333333"/>
      </a:accent2>
      <a:accent3>
        <a:srgbClr val="EAA8AD"/>
      </a:accent3>
      <a:accent4>
        <a:srgbClr val="E5E5E5"/>
      </a:accent4>
      <a:accent5>
        <a:srgbClr val="FAD5DD"/>
      </a:accent5>
      <a:accent6>
        <a:srgbClr val="FAEBF0"/>
      </a:accent6>
      <a:hlink>
        <a:srgbClr val="000000"/>
      </a:hlink>
      <a:folHlink>
        <a:srgbClr val="000000"/>
      </a:folHlink>
    </a:clrScheme>
    <a:fontScheme name="SourceSansPro">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WSPR_4_Evaluatie samenwerking preoef_v1.docx</Template>
  <TotalTime>0</TotalTime>
  <Pages>2</Pages>
  <Words>572</Words>
  <Characters>3152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Werkgevers Servicepunt Rijnmond</vt:lpstr>
    </vt:vector>
  </TitlesOfParts>
  <Manager/>
  <Company>Werkgevers Servicepunt Rijnmond</Company>
  <LinksUpToDate>false</LinksUpToDate>
  <CharactersWithSpaces>3717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Werkgevers Servicepunt Rijnmond</dc:title>
  <dc:subject/>
  <dc:creator>User</dc:creator>
  <cp:keywords/>
  <dc:description>WSPR formulier - Versie 1 - oktober 2021
Ontwerp: Friends For Brands
Template: Ton Persoon</dc:description>
  <cp:lastModifiedBy>Ton Persoon</cp:lastModifiedBy>
  <cp:revision>2</cp:revision>
  <dcterms:created xsi:type="dcterms:W3CDTF">2021-10-28T10:37:00Z</dcterms:created>
  <dcterms:modified xsi:type="dcterms:W3CDTF">2021-10-28T10:37:00Z</dcterms:modified>
  <cp:category/>
</cp:coreProperties>
</file>