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rightFromText="142" w:bottomFromText="284" w:vertAnchor="page" w:horzAnchor="page" w:tblpX="852" w:tblpY="908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34365F" w:rsidRPr="006954FE" w14:paraId="7594F25D" w14:textId="77777777" w:rsidTr="00EF5FE2">
        <w:trPr>
          <w:trHeight w:hRule="exact" w:val="454"/>
        </w:trPr>
        <w:tc>
          <w:tcPr>
            <w:tcW w:w="6237" w:type="dxa"/>
          </w:tcPr>
          <w:p w14:paraId="09E7D37C" w14:textId="0A7556DB" w:rsidR="0034365F" w:rsidRPr="006954FE" w:rsidRDefault="0053645B" w:rsidP="00EF5FE2">
            <w:pPr>
              <w:pStyle w:val="Documenttitel"/>
            </w:pPr>
            <w:r>
              <w:t>Update s</w:t>
            </w:r>
            <w:r w:rsidR="00EF5FE2" w:rsidRPr="006954FE">
              <w:t>amenwerking</w:t>
            </w:r>
            <w:r>
              <w:t xml:space="preserve"> tbv wethouder</w:t>
            </w:r>
          </w:p>
        </w:tc>
        <w:tc>
          <w:tcPr>
            <w:tcW w:w="3969" w:type="dxa"/>
          </w:tcPr>
          <w:p w14:paraId="1DA8F392" w14:textId="77777777" w:rsidR="0034365F" w:rsidRPr="006954FE" w:rsidRDefault="0034365F" w:rsidP="00911950">
            <w:pPr>
              <w:pStyle w:val="Brieftekst"/>
            </w:pPr>
          </w:p>
        </w:tc>
      </w:tr>
      <w:tr w:rsidR="0034365F" w:rsidRPr="006954FE" w14:paraId="794F12F7" w14:textId="77777777" w:rsidTr="00EF5FE2">
        <w:trPr>
          <w:trHeight w:hRule="exact" w:val="454"/>
        </w:trPr>
        <w:tc>
          <w:tcPr>
            <w:tcW w:w="6237" w:type="dxa"/>
            <w:tcBorders>
              <w:bottom w:val="single" w:sz="4" w:space="0" w:color="E10020" w:themeColor="text2"/>
            </w:tcBorders>
          </w:tcPr>
          <w:p w14:paraId="6E22E12E" w14:textId="096DF48B" w:rsidR="0034365F" w:rsidRPr="006954FE" w:rsidRDefault="006954FE" w:rsidP="006954FE">
            <w:pPr>
              <w:pStyle w:val="Datum"/>
            </w:pPr>
            <w:r>
              <w:t>November 2021</w:t>
            </w:r>
          </w:p>
        </w:tc>
        <w:tc>
          <w:tcPr>
            <w:tcW w:w="3969" w:type="dxa"/>
            <w:tcBorders>
              <w:bottom w:val="single" w:sz="4" w:space="0" w:color="E10020" w:themeColor="text2"/>
            </w:tcBorders>
          </w:tcPr>
          <w:p w14:paraId="4B25843E" w14:textId="77777777" w:rsidR="0034365F" w:rsidRPr="006954FE" w:rsidRDefault="0034365F" w:rsidP="00911950">
            <w:pPr>
              <w:pStyle w:val="Brieftekst"/>
            </w:pPr>
          </w:p>
        </w:tc>
      </w:tr>
      <w:tr w:rsidR="00EF5FE2" w:rsidRPr="006954FE" w14:paraId="109810AC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61D702EC" w14:textId="3D337CE3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Aan:</w:t>
            </w:r>
            <w:r w:rsidR="00EF5FE2" w:rsidRPr="006954FE">
              <w:t xml:space="preserve">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Naam leidinggevende</w:instrText>
            </w:r>
            <w:r w:rsidRPr="00DC180C">
              <w:fldChar w:fldCharType="end"/>
            </w:r>
          </w:p>
        </w:tc>
      </w:tr>
      <w:tr w:rsidR="00EF5FE2" w:rsidRPr="006954FE" w14:paraId="321F0445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512FCED8" w14:textId="5DD0838A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Van:</w:t>
            </w:r>
            <w:r w:rsidR="00EF5FE2" w:rsidRPr="006954FE">
              <w:t xml:space="preserve">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Naam accountmanager</w:instrText>
            </w:r>
            <w:r w:rsidRPr="00DC180C">
              <w:fldChar w:fldCharType="end"/>
            </w:r>
          </w:p>
        </w:tc>
      </w:tr>
      <w:tr w:rsidR="00EF5FE2" w:rsidRPr="006954FE" w14:paraId="2528EFE7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205983FB" w14:textId="43F31C37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Datum:</w:t>
            </w:r>
            <w:r w:rsidR="00EF5FE2" w:rsidRPr="006954FE">
              <w:t xml:space="preserve"> </w:t>
            </w:r>
            <w:r w:rsidR="00FF6B75" w:rsidRPr="00DC180C">
              <w:fldChar w:fldCharType="begin"/>
            </w:r>
            <w:r w:rsidR="00FF6B75" w:rsidRPr="00DC180C">
              <w:instrText xml:space="preserve"> MacroButton EditClear</w:instrText>
            </w:r>
            <w:r w:rsidR="00FF6B75">
              <w:rPr>
                <w:rStyle w:val="zsysVeldMarkering"/>
              </w:rPr>
              <w:instrText xml:space="preserve"> dd-mm-jjjj</w:instrText>
            </w:r>
            <w:r w:rsidR="00FF6B75" w:rsidRPr="00DC180C">
              <w:fldChar w:fldCharType="end"/>
            </w:r>
          </w:p>
        </w:tc>
      </w:tr>
      <w:tr w:rsidR="00EF5FE2" w:rsidRPr="006954FE" w14:paraId="387BED5F" w14:textId="77777777" w:rsidTr="00EF5FE2">
        <w:trPr>
          <w:trHeight w:hRule="exact" w:val="454"/>
        </w:trPr>
        <w:tc>
          <w:tcPr>
            <w:tcW w:w="10206" w:type="dxa"/>
            <w:gridSpan w:val="2"/>
            <w:tcBorders>
              <w:top w:val="single" w:sz="4" w:space="0" w:color="E10020" w:themeColor="text2"/>
              <w:bottom w:val="single" w:sz="4" w:space="0" w:color="E10020" w:themeColor="text2"/>
            </w:tcBorders>
            <w:vAlign w:val="center"/>
          </w:tcPr>
          <w:p w14:paraId="4225A01A" w14:textId="2CAF89F3" w:rsidR="00EF5FE2" w:rsidRPr="006954FE" w:rsidRDefault="006954FE" w:rsidP="00EF5FE2">
            <w:pPr>
              <w:pStyle w:val="Brieftekst"/>
            </w:pPr>
            <w:r w:rsidRPr="006954FE">
              <w:t xml:space="preserve"> </w:t>
            </w:r>
            <w:r w:rsidR="00EF5FE2" w:rsidRPr="00FF6B75">
              <w:rPr>
                <w:rStyle w:val="Rood"/>
              </w:rPr>
              <w:t>Betreft:</w:t>
            </w:r>
            <w:r w:rsidR="00EF5FE2" w:rsidRPr="006954FE">
              <w:t xml:space="preserve"> </w:t>
            </w:r>
            <w:r w:rsidR="00FF6B75">
              <w:t xml:space="preserve">Voorstel realisatie nieuwe samenwerking -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 w:rsidR="00FF6B75">
              <w:rPr>
                <w:rStyle w:val="zsysVeldMarkering"/>
              </w:rPr>
              <w:instrText>Naam organisatie</w:instrText>
            </w:r>
            <w:r w:rsidRPr="00DC180C">
              <w:fldChar w:fldCharType="end"/>
            </w:r>
          </w:p>
        </w:tc>
      </w:tr>
    </w:tbl>
    <w:tbl>
      <w:tblPr>
        <w:tblStyle w:val="WSPRTabel1"/>
        <w:tblW w:w="10203" w:type="dxa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53645B" w:rsidRPr="00A30DE1" w14:paraId="6E38FCEE" w14:textId="77777777" w:rsidTr="00536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4E354F88" w14:textId="3D2B1AEC" w:rsidR="0053645B" w:rsidRPr="00A30DE1" w:rsidRDefault="0053645B" w:rsidP="00443431">
            <w:pPr>
              <w:pStyle w:val="Tabeltekst"/>
            </w:pPr>
            <w:r w:rsidRPr="00A30DE1">
              <w:t xml:space="preserve">Wat is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Naam organisatie</w:instrText>
            </w:r>
            <w:r w:rsidRPr="00DC180C">
              <w:fldChar w:fldCharType="end"/>
            </w:r>
          </w:p>
        </w:tc>
      </w:tr>
      <w:tr w:rsidR="0053645B" w:rsidRPr="00A30DE1" w14:paraId="4FCB4250" w14:textId="77777777" w:rsidTr="0053645B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3072" w:type="dxa"/>
          </w:tcPr>
          <w:p w14:paraId="1B4C1F37" w14:textId="77777777" w:rsidR="0053645B" w:rsidRPr="00A30DE1" w:rsidRDefault="0053645B" w:rsidP="00443431">
            <w:pPr>
              <w:pStyle w:val="Tabeltekst"/>
            </w:pPr>
            <w:r w:rsidRPr="00A30DE1">
              <w:t>Voeg hier een passage toe met een algemene omschrijving van de organisatie.</w:t>
            </w:r>
          </w:p>
        </w:tc>
        <w:tc>
          <w:tcPr>
            <w:tcW w:w="7131" w:type="dxa"/>
          </w:tcPr>
          <w:p w14:paraId="5256320F" w14:textId="105880E8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43BBE13C" w14:textId="77777777" w:rsidR="0053645B" w:rsidRPr="00A439C1" w:rsidRDefault="0053645B" w:rsidP="0053645B"/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53645B" w:rsidRPr="00A30DE1" w14:paraId="74D54968" w14:textId="77777777" w:rsidTr="00536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19BCA366" w14:textId="77777777" w:rsidR="0053645B" w:rsidRPr="00A30DE1" w:rsidRDefault="0053645B" w:rsidP="00443431">
            <w:pPr>
              <w:pStyle w:val="Tabeltekst"/>
            </w:pPr>
            <w:r w:rsidRPr="00A30DE1">
              <w:t xml:space="preserve">Wat is de achtergrond van de partij? </w:t>
            </w:r>
          </w:p>
        </w:tc>
      </w:tr>
      <w:tr w:rsidR="0053645B" w:rsidRPr="00A30DE1" w14:paraId="4AC2B835" w14:textId="77777777" w:rsidTr="0053645B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072" w:type="dxa"/>
          </w:tcPr>
          <w:p w14:paraId="356E1451" w14:textId="77777777" w:rsidR="0053645B" w:rsidRPr="00A30DE1" w:rsidRDefault="0053645B" w:rsidP="00443431">
            <w:pPr>
              <w:pStyle w:val="Tabeltekst"/>
            </w:pPr>
            <w:r w:rsidRPr="00A30DE1">
              <w:t>Voeg hier een passage toe</w:t>
            </w:r>
          </w:p>
        </w:tc>
        <w:tc>
          <w:tcPr>
            <w:tcW w:w="7131" w:type="dxa"/>
          </w:tcPr>
          <w:p w14:paraId="5B0E32E1" w14:textId="66B2D2D6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2B219442" w14:textId="77777777" w:rsidR="0053645B" w:rsidRPr="00A439C1" w:rsidRDefault="0053645B" w:rsidP="0053645B"/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53645B" w:rsidRPr="00A30DE1" w14:paraId="65186C5D" w14:textId="77777777" w:rsidTr="00536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42417AFF" w14:textId="77777777" w:rsidR="0053645B" w:rsidRPr="00A30DE1" w:rsidRDefault="0053645B" w:rsidP="00443431">
            <w:pPr>
              <w:pStyle w:val="Tabeltekst"/>
            </w:pPr>
            <w:r w:rsidRPr="00A30DE1">
              <w:t xml:space="preserve">Wat biedt de partij aan? </w:t>
            </w:r>
          </w:p>
        </w:tc>
      </w:tr>
      <w:tr w:rsidR="0053645B" w:rsidRPr="00A30DE1" w14:paraId="727DD2D2" w14:textId="77777777" w:rsidTr="0053645B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3072" w:type="dxa"/>
          </w:tcPr>
          <w:p w14:paraId="750222EB" w14:textId="77777777" w:rsidR="0053645B" w:rsidRPr="00A30DE1" w:rsidRDefault="0053645B" w:rsidP="00443431">
            <w:pPr>
              <w:pStyle w:val="Tabeltekst"/>
            </w:pPr>
            <w:r w:rsidRPr="00A30DE1">
              <w:t xml:space="preserve">Wat houdt het traject in? </w:t>
            </w:r>
          </w:p>
        </w:tc>
        <w:tc>
          <w:tcPr>
            <w:tcW w:w="7131" w:type="dxa"/>
          </w:tcPr>
          <w:p w14:paraId="6E028A3A" w14:textId="64935B7C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24E27484" w14:textId="77777777" w:rsidTr="0053645B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3072" w:type="dxa"/>
          </w:tcPr>
          <w:p w14:paraId="600DB6F3" w14:textId="77777777" w:rsidR="0053645B" w:rsidRPr="00A30DE1" w:rsidRDefault="0053645B" w:rsidP="00443431">
            <w:pPr>
              <w:pStyle w:val="Tabeltekst"/>
            </w:pPr>
            <w:r w:rsidRPr="00A30DE1">
              <w:t xml:space="preserve">Wat is de doelgroep? </w:t>
            </w:r>
          </w:p>
        </w:tc>
        <w:tc>
          <w:tcPr>
            <w:tcW w:w="7131" w:type="dxa"/>
          </w:tcPr>
          <w:p w14:paraId="09308171" w14:textId="3DBFE7A3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0DAE236F" w14:textId="77777777" w:rsidTr="0053645B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3072" w:type="dxa"/>
          </w:tcPr>
          <w:p w14:paraId="1E9CA2BA" w14:textId="77777777" w:rsidR="0053645B" w:rsidRPr="00A30DE1" w:rsidRDefault="0053645B" w:rsidP="00443431">
            <w:pPr>
              <w:pStyle w:val="Tabeltekst"/>
            </w:pPr>
            <w:r w:rsidRPr="00A30DE1">
              <w:t xml:space="preserve">Is er een opleiding aan gekoppeld? </w:t>
            </w:r>
          </w:p>
        </w:tc>
        <w:tc>
          <w:tcPr>
            <w:tcW w:w="7131" w:type="dxa"/>
          </w:tcPr>
          <w:p w14:paraId="7A1B8AF0" w14:textId="43496543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640E3F9D" w14:textId="77777777" w:rsidTr="0053645B">
        <w:tblPrEx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3072" w:type="dxa"/>
          </w:tcPr>
          <w:p w14:paraId="6C9211BE" w14:textId="0D7B0609" w:rsidR="0053645B" w:rsidRPr="00A30DE1" w:rsidRDefault="0053645B" w:rsidP="00443431">
            <w:pPr>
              <w:pStyle w:val="Tabeltekst"/>
            </w:pPr>
            <w:r w:rsidRPr="00A30DE1">
              <w:t xml:space="preserve">Stromen kandidaten uit naar werk (baangarantie)? </w:t>
            </w:r>
            <w:r>
              <w:br/>
            </w:r>
            <w:r w:rsidRPr="00A30DE1">
              <w:t xml:space="preserve">Zo ja, op wat voor contract (aantal uur en duur contract)?  </w:t>
            </w:r>
          </w:p>
        </w:tc>
        <w:tc>
          <w:tcPr>
            <w:tcW w:w="7131" w:type="dxa"/>
          </w:tcPr>
          <w:p w14:paraId="3ABF9D9C" w14:textId="1A702CB3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2D9D663F" w14:textId="77777777" w:rsidR="0053645B" w:rsidRDefault="0053645B" w:rsidP="0053645B"/>
    <w:p w14:paraId="11AB50FD" w14:textId="533183E2" w:rsidR="0053645B" w:rsidRDefault="0053645B" w:rsidP="0053645B">
      <w:r>
        <w:br w:type="page"/>
      </w:r>
    </w:p>
    <w:tbl>
      <w:tblPr>
        <w:tblStyle w:val="WSPRTabel1"/>
        <w:tblW w:w="10203" w:type="dxa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53645B" w:rsidRPr="00A30DE1" w14:paraId="0CAB9A9E" w14:textId="77777777" w:rsidTr="00536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10203" w:type="dxa"/>
            <w:gridSpan w:val="2"/>
          </w:tcPr>
          <w:p w14:paraId="744EC369" w14:textId="16A4BB42" w:rsidR="0053645B" w:rsidRPr="00A30DE1" w:rsidRDefault="0053645B" w:rsidP="00443431">
            <w:pPr>
              <w:pStyle w:val="Tabeltekst"/>
            </w:pPr>
            <w:r w:rsidRPr="00A30DE1">
              <w:lastRenderedPageBreak/>
              <w:t xml:space="preserve">Relatie W&amp;I/WSPR –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Naam organisatie</w:instrText>
            </w:r>
            <w:r w:rsidRPr="00DC180C">
              <w:fldChar w:fldCharType="end"/>
            </w:r>
            <w:r w:rsidRPr="00A30DE1">
              <w:t xml:space="preserve"> </w:t>
            </w:r>
          </w:p>
        </w:tc>
      </w:tr>
      <w:tr w:rsidR="0053645B" w:rsidRPr="00A30DE1" w14:paraId="7EEA0801" w14:textId="77777777" w:rsidTr="0053645B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3072" w:type="dxa"/>
          </w:tcPr>
          <w:p w14:paraId="2E576276" w14:textId="77777777" w:rsidR="0053645B" w:rsidRPr="00A30DE1" w:rsidRDefault="0053645B" w:rsidP="00443431">
            <w:pPr>
              <w:pStyle w:val="Tabeltekst"/>
            </w:pPr>
            <w:r w:rsidRPr="00A30DE1">
              <w:t xml:space="preserve">Wanneer is het eerste contact gelegd? </w:t>
            </w:r>
          </w:p>
        </w:tc>
        <w:tc>
          <w:tcPr>
            <w:tcW w:w="7131" w:type="dxa"/>
          </w:tcPr>
          <w:p w14:paraId="69691225" w14:textId="261931BC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6C668AFE" w14:textId="77777777" w:rsidTr="0053645B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3072" w:type="dxa"/>
          </w:tcPr>
          <w:p w14:paraId="73420426" w14:textId="77777777" w:rsidR="0053645B" w:rsidRPr="00A30DE1" w:rsidRDefault="0053645B" w:rsidP="00443431">
            <w:pPr>
              <w:pStyle w:val="Tabeltekst"/>
            </w:pPr>
            <w:r w:rsidRPr="00A30DE1">
              <w:t>Wat is de historie?</w:t>
            </w:r>
          </w:p>
        </w:tc>
        <w:tc>
          <w:tcPr>
            <w:tcW w:w="7131" w:type="dxa"/>
          </w:tcPr>
          <w:p w14:paraId="46A61453" w14:textId="74DC5B90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7F8FA930" w14:textId="77777777" w:rsidTr="0053645B">
        <w:tblPrEx>
          <w:tblCellMar>
            <w:left w:w="108" w:type="dxa"/>
            <w:right w:w="108" w:type="dxa"/>
          </w:tblCellMar>
        </w:tblPrEx>
        <w:trPr>
          <w:trHeight w:val="934"/>
        </w:trPr>
        <w:tc>
          <w:tcPr>
            <w:tcW w:w="3072" w:type="dxa"/>
          </w:tcPr>
          <w:p w14:paraId="34EF201F" w14:textId="77777777" w:rsidR="0053645B" w:rsidRPr="00A30DE1" w:rsidRDefault="0053645B" w:rsidP="00443431">
            <w:pPr>
              <w:pStyle w:val="Tabeltekst"/>
            </w:pPr>
            <w:r w:rsidRPr="00A30DE1">
              <w:t xml:space="preserve">Is er in het verleden al (poging tot) samenwerking met deze partij geweest?  Zo ja, welke vorm(en) kende deze samenwerking? </w:t>
            </w:r>
          </w:p>
        </w:tc>
        <w:tc>
          <w:tcPr>
            <w:tcW w:w="7131" w:type="dxa"/>
          </w:tcPr>
          <w:p w14:paraId="54B003D3" w14:textId="2EC23408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1431CE7C" w14:textId="77777777" w:rsidTr="0053645B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3072" w:type="dxa"/>
          </w:tcPr>
          <w:p w14:paraId="455A9A16" w14:textId="42143C97" w:rsidR="0053645B" w:rsidRPr="00A30DE1" w:rsidRDefault="0053645B" w:rsidP="00443431">
            <w:pPr>
              <w:pStyle w:val="Tabeltekst"/>
            </w:pPr>
            <w:r w:rsidRPr="00A30DE1">
              <w:t xml:space="preserve">Is er momenteel sprake van (poging tot) samenwerking met deze partij? </w:t>
            </w:r>
            <w:r>
              <w:br/>
            </w:r>
            <w:r w:rsidRPr="00A30DE1">
              <w:t>Zo ja, welke vorm(en) kent deze samenwerking?</w:t>
            </w:r>
          </w:p>
        </w:tc>
        <w:tc>
          <w:tcPr>
            <w:tcW w:w="7131" w:type="dxa"/>
          </w:tcPr>
          <w:p w14:paraId="3FD61D60" w14:textId="48D9A1E5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2952B7E6" w14:textId="77777777" w:rsidTr="0053645B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3072" w:type="dxa"/>
          </w:tcPr>
          <w:p w14:paraId="55CB2005" w14:textId="77777777" w:rsidR="0053645B" w:rsidRPr="00A30DE1" w:rsidRDefault="0053645B" w:rsidP="00443431">
            <w:pPr>
              <w:pStyle w:val="Tabeltekst"/>
            </w:pPr>
            <w:r w:rsidRPr="00A30DE1">
              <w:t>Wat zijn de ervaringen met deze samenwerking?</w:t>
            </w:r>
          </w:p>
        </w:tc>
        <w:tc>
          <w:tcPr>
            <w:tcW w:w="7131" w:type="dxa"/>
          </w:tcPr>
          <w:p w14:paraId="6C9849C3" w14:textId="3E7854B2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50294314" w14:textId="77777777" w:rsidTr="0053645B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3072" w:type="dxa"/>
          </w:tcPr>
          <w:p w14:paraId="6565C858" w14:textId="77777777" w:rsidR="0053645B" w:rsidRPr="00A30DE1" w:rsidRDefault="0053645B" w:rsidP="00443431">
            <w:pPr>
              <w:pStyle w:val="Tabeltekst"/>
            </w:pPr>
            <w:r w:rsidRPr="00A30DE1">
              <w:t xml:space="preserve">Zijn er bepaalde aandachtspunten te benoemen? </w:t>
            </w:r>
          </w:p>
        </w:tc>
        <w:tc>
          <w:tcPr>
            <w:tcW w:w="7131" w:type="dxa"/>
          </w:tcPr>
          <w:p w14:paraId="0CC3D75A" w14:textId="5483DC0E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  <w:tr w:rsidR="0053645B" w:rsidRPr="00A30DE1" w14:paraId="4AC83D8F" w14:textId="77777777" w:rsidTr="0053645B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3072" w:type="dxa"/>
          </w:tcPr>
          <w:p w14:paraId="59FF369F" w14:textId="5A18D2CB" w:rsidR="0053645B" w:rsidRPr="00A30DE1" w:rsidRDefault="0053645B" w:rsidP="00443431">
            <w:pPr>
              <w:pStyle w:val="Tabeltekst"/>
            </w:pPr>
            <w:r w:rsidRPr="00A30DE1">
              <w:t xml:space="preserve">Zien we kansen voor een (intensievere) samenwerking met deze partij? </w:t>
            </w:r>
            <w:r>
              <w:br/>
            </w:r>
            <w:r w:rsidRPr="00A30DE1">
              <w:t xml:space="preserve">Zo ja, in welke vorm? </w:t>
            </w:r>
          </w:p>
        </w:tc>
        <w:tc>
          <w:tcPr>
            <w:tcW w:w="7131" w:type="dxa"/>
          </w:tcPr>
          <w:p w14:paraId="2EDF623B" w14:textId="61FC425A" w:rsidR="0053645B" w:rsidRPr="0053645B" w:rsidRDefault="0053645B" w:rsidP="00443431">
            <w:pPr>
              <w:pStyle w:val="Tabel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DC180C">
              <w:fldChar w:fldCharType="end"/>
            </w:r>
          </w:p>
        </w:tc>
      </w:tr>
    </w:tbl>
    <w:p w14:paraId="7EEE85C4" w14:textId="77777777" w:rsidR="0053645B" w:rsidRDefault="0053645B" w:rsidP="0053645B"/>
    <w:p w14:paraId="41215508" w14:textId="77777777" w:rsidR="00EF5FE2" w:rsidRPr="00EF5FE2" w:rsidRDefault="00EF5FE2" w:rsidP="00EF5FE2">
      <w:pPr>
        <w:pStyle w:val="Brieftekst"/>
      </w:pPr>
    </w:p>
    <w:sectPr w:rsidR="00EF5FE2" w:rsidRPr="00EF5FE2" w:rsidSect="009E3A66">
      <w:headerReference w:type="default" r:id="rId7"/>
      <w:headerReference w:type="first" r:id="rId8"/>
      <w:type w:val="continuous"/>
      <w:pgSz w:w="11900" w:h="16840"/>
      <w:pgMar w:top="1474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5DCF" w14:textId="77777777" w:rsidR="001410CF" w:rsidRDefault="001410CF" w:rsidP="00B4731D">
      <w:pPr>
        <w:spacing w:line="240" w:lineRule="auto"/>
      </w:pPr>
      <w:r>
        <w:separator/>
      </w:r>
    </w:p>
  </w:endnote>
  <w:endnote w:type="continuationSeparator" w:id="0">
    <w:p w14:paraId="3BA881C5" w14:textId="77777777" w:rsidR="001410CF" w:rsidRDefault="001410CF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OrandaBT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FA79" w14:textId="77777777" w:rsidR="001410CF" w:rsidRDefault="001410CF" w:rsidP="00B4731D">
      <w:pPr>
        <w:spacing w:line="240" w:lineRule="auto"/>
      </w:pPr>
      <w:r>
        <w:separator/>
      </w:r>
    </w:p>
  </w:footnote>
  <w:footnote w:type="continuationSeparator" w:id="0">
    <w:p w14:paraId="62C84D9C" w14:textId="77777777" w:rsidR="001410CF" w:rsidRDefault="001410CF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852" w:tblpY="908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  <w:gridCol w:w="1134"/>
    </w:tblGrid>
    <w:tr w:rsidR="00BF5AF8" w14:paraId="55C2A954" w14:textId="77777777" w:rsidTr="00BF5AF8">
      <w:trPr>
        <w:cantSplit/>
        <w:trHeight w:hRule="exact" w:val="340"/>
      </w:trPr>
      <w:tc>
        <w:tcPr>
          <w:tcW w:w="6804" w:type="dxa"/>
        </w:tcPr>
        <w:p w14:paraId="132E1480" w14:textId="7B69779D" w:rsidR="00BF5AF8" w:rsidRPr="00AC1FC5" w:rsidRDefault="00C14536" w:rsidP="00AC1FC5">
          <w:pPr>
            <w:pStyle w:val="Kop1"/>
          </w:pPr>
          <w:fldSimple w:instr=" STYLEREF &quot;Document titel&quot; \* MERGEFORMAT ">
            <w:r w:rsidR="0053645B">
              <w:rPr>
                <w:noProof/>
              </w:rPr>
              <w:t>Update samenwerking tbv wethouder</w:t>
            </w:r>
          </w:fldSimple>
        </w:p>
      </w:tc>
      <w:tc>
        <w:tcPr>
          <w:tcW w:w="2268" w:type="dxa"/>
        </w:tcPr>
        <w:p w14:paraId="5A9BED98" w14:textId="70CEDBBB" w:rsidR="00BF5AF8" w:rsidRPr="00AC1FC5" w:rsidRDefault="00C14536" w:rsidP="00EF5FE2">
          <w:pPr>
            <w:pStyle w:val="DatumVolgvel"/>
            <w:tabs>
              <w:tab w:val="center" w:pos="1134"/>
              <w:tab w:val="right" w:pos="2268"/>
            </w:tabs>
            <w:jc w:val="left"/>
          </w:pPr>
          <w:fldSimple w:instr=" STYLEREF Datum \* MERGEFORMAT ">
            <w:r w:rsidR="0053645B">
              <w:rPr>
                <w:noProof/>
              </w:rPr>
              <w:t>November 2021</w:t>
            </w:r>
          </w:fldSimple>
        </w:p>
      </w:tc>
      <w:tc>
        <w:tcPr>
          <w:tcW w:w="1134" w:type="dxa"/>
        </w:tcPr>
        <w:p w14:paraId="2AF6B676" w14:textId="2FEE689F" w:rsidR="00BF5AF8" w:rsidRDefault="00BF5AF8" w:rsidP="00A63E98">
          <w:pPr>
            <w:pStyle w:val="Kopteks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MERGEFORMAT ">
            <w:r>
              <w:rPr>
                <w:noProof/>
              </w:rPr>
              <w:t>18</w:t>
            </w:r>
          </w:fldSimple>
        </w:p>
      </w:tc>
    </w:tr>
  </w:tbl>
  <w:p w14:paraId="23C3DAD2" w14:textId="77777777" w:rsidR="00A63E98" w:rsidRDefault="00A6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F638" w14:textId="149EAE34" w:rsidR="00262CF7" w:rsidRDefault="00286A0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BB1DBA" wp14:editId="268DB125">
          <wp:simplePos x="0" y="0"/>
          <wp:positionH relativeFrom="page">
            <wp:posOffset>4608830</wp:posOffset>
          </wp:positionH>
          <wp:positionV relativeFrom="page">
            <wp:posOffset>360045</wp:posOffset>
          </wp:positionV>
          <wp:extent cx="2437200" cy="432000"/>
          <wp:effectExtent l="0" t="0" r="1270" b="0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431A4"/>
    <w:multiLevelType w:val="hybridMultilevel"/>
    <w:tmpl w:val="46EC3D46"/>
    <w:lvl w:ilvl="0" w:tplc="833AEA08">
      <w:start w:val="1"/>
      <w:numFmt w:val="bullet"/>
      <w:pStyle w:val="TabeltekstOpsommi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42B53"/>
    <w:rsid w:val="00061C6B"/>
    <w:rsid w:val="000A02BE"/>
    <w:rsid w:val="000B083F"/>
    <w:rsid w:val="000E56C3"/>
    <w:rsid w:val="000F1D73"/>
    <w:rsid w:val="001410CF"/>
    <w:rsid w:val="00165BEE"/>
    <w:rsid w:val="00172205"/>
    <w:rsid w:val="001B4864"/>
    <w:rsid w:val="001C32A8"/>
    <w:rsid w:val="001F3483"/>
    <w:rsid w:val="001F6402"/>
    <w:rsid w:val="00236143"/>
    <w:rsid w:val="00262CF7"/>
    <w:rsid w:val="002763B3"/>
    <w:rsid w:val="00286A0F"/>
    <w:rsid w:val="00292972"/>
    <w:rsid w:val="002C258F"/>
    <w:rsid w:val="002D5A4E"/>
    <w:rsid w:val="003315D6"/>
    <w:rsid w:val="003373F9"/>
    <w:rsid w:val="0034365F"/>
    <w:rsid w:val="003710AF"/>
    <w:rsid w:val="00376357"/>
    <w:rsid w:val="00384315"/>
    <w:rsid w:val="003C22E5"/>
    <w:rsid w:val="003D649F"/>
    <w:rsid w:val="003F1758"/>
    <w:rsid w:val="004070F9"/>
    <w:rsid w:val="004429CD"/>
    <w:rsid w:val="004570B3"/>
    <w:rsid w:val="00457B13"/>
    <w:rsid w:val="00462365"/>
    <w:rsid w:val="0047175F"/>
    <w:rsid w:val="004D100F"/>
    <w:rsid w:val="00522B77"/>
    <w:rsid w:val="00533066"/>
    <w:rsid w:val="0053645B"/>
    <w:rsid w:val="005B7F3E"/>
    <w:rsid w:val="005D714A"/>
    <w:rsid w:val="005E7A6B"/>
    <w:rsid w:val="00647A70"/>
    <w:rsid w:val="006949FB"/>
    <w:rsid w:val="006954FE"/>
    <w:rsid w:val="006A1686"/>
    <w:rsid w:val="006A3B50"/>
    <w:rsid w:val="007147AA"/>
    <w:rsid w:val="007D0E1E"/>
    <w:rsid w:val="008136E6"/>
    <w:rsid w:val="00815E26"/>
    <w:rsid w:val="00850AC3"/>
    <w:rsid w:val="00861934"/>
    <w:rsid w:val="00864E38"/>
    <w:rsid w:val="00876EE0"/>
    <w:rsid w:val="008A174D"/>
    <w:rsid w:val="008D7141"/>
    <w:rsid w:val="00911950"/>
    <w:rsid w:val="00914000"/>
    <w:rsid w:val="00963E19"/>
    <w:rsid w:val="009E3A66"/>
    <w:rsid w:val="00A439C1"/>
    <w:rsid w:val="00A63E98"/>
    <w:rsid w:val="00AC1AE4"/>
    <w:rsid w:val="00AC1FC5"/>
    <w:rsid w:val="00AF1465"/>
    <w:rsid w:val="00B4731D"/>
    <w:rsid w:val="00B55553"/>
    <w:rsid w:val="00B92B47"/>
    <w:rsid w:val="00BA5A18"/>
    <w:rsid w:val="00BD107B"/>
    <w:rsid w:val="00BE7212"/>
    <w:rsid w:val="00BF5AF8"/>
    <w:rsid w:val="00C14536"/>
    <w:rsid w:val="00C30F01"/>
    <w:rsid w:val="00C31894"/>
    <w:rsid w:val="00C36555"/>
    <w:rsid w:val="00C715E3"/>
    <w:rsid w:val="00C82C24"/>
    <w:rsid w:val="00C84BC6"/>
    <w:rsid w:val="00CD0F1C"/>
    <w:rsid w:val="00CD3663"/>
    <w:rsid w:val="00D3115E"/>
    <w:rsid w:val="00D46647"/>
    <w:rsid w:val="00D47867"/>
    <w:rsid w:val="00D61FE9"/>
    <w:rsid w:val="00D7109F"/>
    <w:rsid w:val="00D75A60"/>
    <w:rsid w:val="00DA16D1"/>
    <w:rsid w:val="00DB472F"/>
    <w:rsid w:val="00DB7C3E"/>
    <w:rsid w:val="00DD5D91"/>
    <w:rsid w:val="00DD78E1"/>
    <w:rsid w:val="00DE3CC5"/>
    <w:rsid w:val="00DE416B"/>
    <w:rsid w:val="00E05B68"/>
    <w:rsid w:val="00E441FE"/>
    <w:rsid w:val="00E771C6"/>
    <w:rsid w:val="00EF5FE2"/>
    <w:rsid w:val="00F14D86"/>
    <w:rsid w:val="00F15508"/>
    <w:rsid w:val="00F538DA"/>
    <w:rsid w:val="00F54019"/>
    <w:rsid w:val="00F61D3E"/>
    <w:rsid w:val="00FA50E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E0D9"/>
  <w14:defaultImageDpi w14:val="32767"/>
  <w15:chartTrackingRefBased/>
  <w15:docId w15:val="{60907581-F4CE-6343-BADF-2581FE2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0E56C3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Times New Roman (Koppen CS)"/>
      <w:b/>
      <w:color w:val="E10020" w:themeColor="text2"/>
      <w:spacing w:val="4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5AF8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KoptekstChar">
    <w:name w:val="Koptekst Char"/>
    <w:basedOn w:val="Standaardalinea-lettertype"/>
    <w:link w:val="Koptekst"/>
    <w:uiPriority w:val="99"/>
    <w:rsid w:val="00BF5AF8"/>
    <w:rPr>
      <w:color w:val="808080" w:themeColor="background1" w:themeShade="80"/>
      <w:sz w:val="20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uiPriority w:val="40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0E56C3"/>
    <w:rPr>
      <w:rFonts w:asciiTheme="majorHAnsi" w:eastAsiaTheme="majorEastAsia" w:hAnsiTheme="majorHAnsi" w:cs="Times New Roman (Koppen CS)"/>
      <w:b/>
      <w:color w:val="E10020" w:themeColor="text2"/>
      <w:spacing w:val="4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EF5FE2"/>
    <w:rPr>
      <w:b/>
      <w:color w:val="E10020" w:themeColor="accent1"/>
    </w:rPr>
  </w:style>
  <w:style w:type="paragraph" w:customStyle="1" w:styleId="TabeltekstOpsomming">
    <w:name w:val="Tabeltekst Opsomming"/>
    <w:basedOn w:val="Tabeltekst"/>
    <w:uiPriority w:val="8"/>
    <w:qFormat/>
    <w:rsid w:val="00FF6B75"/>
    <w:pPr>
      <w:numPr>
        <w:numId w:val="15"/>
      </w:numPr>
      <w:tabs>
        <w:tab w:val="clear" w:pos="284"/>
        <w:tab w:val="clear" w:pos="567"/>
        <w:tab w:val="left" w:pos="170"/>
      </w:tabs>
    </w:p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Tabeltekst">
    <w:name w:val="Tabeltekst"/>
    <w:basedOn w:val="Brieftekst"/>
    <w:uiPriority w:val="7"/>
    <w:qFormat/>
    <w:rsid w:val="004429CD"/>
    <w:pPr>
      <w:spacing w:line="240" w:lineRule="auto"/>
    </w:pPr>
    <w:rPr>
      <w:sz w:val="16"/>
    </w:rPr>
  </w:style>
  <w:style w:type="paragraph" w:customStyle="1" w:styleId="Documenttitel">
    <w:name w:val="Document titel"/>
    <w:basedOn w:val="Brieftekst"/>
    <w:next w:val="Brieftekst"/>
    <w:uiPriority w:val="7"/>
    <w:qFormat/>
    <w:rsid w:val="0034365F"/>
    <w:pPr>
      <w:spacing w:line="240" w:lineRule="auto"/>
    </w:pPr>
    <w:rPr>
      <w:rFonts w:asciiTheme="majorHAnsi" w:hAnsiTheme="majorHAnsi" w:cs="Times New Roman (Hoofdtekst CS)"/>
      <w:b/>
      <w:noProof/>
      <w:color w:val="E10020" w:themeColor="text2"/>
      <w:spacing w:val="4"/>
      <w:sz w:val="26"/>
    </w:rPr>
  </w:style>
  <w:style w:type="paragraph" w:customStyle="1" w:styleId="DatumVolgvel">
    <w:name w:val="Datum Volgvel"/>
    <w:basedOn w:val="Brieftekst"/>
    <w:uiPriority w:val="7"/>
    <w:qFormat/>
    <w:rsid w:val="00BF5AF8"/>
    <w:pPr>
      <w:tabs>
        <w:tab w:val="clear" w:pos="284"/>
      </w:tabs>
      <w:spacing w:before="60" w:line="200" w:lineRule="exact"/>
      <w:jc w:val="right"/>
    </w:pPr>
    <w:rPr>
      <w:color w:val="808080" w:themeColor="background1" w:themeShade="80"/>
      <w:sz w:val="16"/>
    </w:rPr>
  </w:style>
  <w:style w:type="paragraph" w:customStyle="1" w:styleId="Retouradres">
    <w:name w:val="Retouradres"/>
    <w:basedOn w:val="DatumVolgvel"/>
    <w:uiPriority w:val="7"/>
    <w:qFormat/>
    <w:rsid w:val="007147AA"/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customStyle="1" w:styleId="WSPRTabel1">
    <w:name w:val="WSPR Tabel 1"/>
    <w:basedOn w:val="Standaardtabel"/>
    <w:uiPriority w:val="99"/>
    <w:rsid w:val="00864E38"/>
    <w:rPr>
      <w:sz w:val="16"/>
    </w:rPr>
    <w:tblPr>
      <w:tblBorders>
        <w:bottom w:val="single" w:sz="4" w:space="0" w:color="110E0C" w:themeColor="text1"/>
        <w:insideH w:val="single" w:sz="4" w:space="0" w:color="110E0C" w:themeColor="text1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</w:rPr>
    </w:tblStylePr>
  </w:style>
  <w:style w:type="paragraph" w:customStyle="1" w:styleId="typedocument">
    <w:name w:val="type document"/>
    <w:basedOn w:val="Standaard"/>
    <w:uiPriority w:val="99"/>
    <w:rsid w:val="00286A0F"/>
    <w:pPr>
      <w:autoSpaceDE w:val="0"/>
      <w:autoSpaceDN w:val="0"/>
      <w:adjustRightInd w:val="0"/>
      <w:spacing w:line="282" w:lineRule="atLeast"/>
      <w:textAlignment w:val="center"/>
    </w:pPr>
    <w:rPr>
      <w:rFonts w:ascii="OrandaBT-Bold" w:hAnsi="OrandaBT-Bold" w:cs="OrandaBT-Bold"/>
      <w:b/>
      <w:bCs/>
      <w:color w:val="FFFFFF"/>
      <w:spacing w:val="5"/>
      <w:sz w:val="25"/>
      <w:szCs w:val="25"/>
      <w:lang w:val="en-US"/>
    </w:rPr>
  </w:style>
  <w:style w:type="paragraph" w:styleId="Datum">
    <w:name w:val="Date"/>
    <w:basedOn w:val="Standaard"/>
    <w:next w:val="Standaard"/>
    <w:link w:val="DatumChar"/>
    <w:uiPriority w:val="29"/>
    <w:rsid w:val="00BF5AF8"/>
    <w:rPr>
      <w:color w:val="808080" w:themeColor="background1" w:themeShade="80"/>
      <w:sz w:val="16"/>
    </w:rPr>
  </w:style>
  <w:style w:type="character" w:customStyle="1" w:styleId="DatumChar">
    <w:name w:val="Datum Char"/>
    <w:basedOn w:val="Standaardalinea-lettertype"/>
    <w:link w:val="Datum"/>
    <w:uiPriority w:val="29"/>
    <w:rsid w:val="00BF5AF8"/>
    <w:rPr>
      <w:color w:val="808080" w:themeColor="background1" w:themeShade="80"/>
      <w:sz w:val="16"/>
      <w:lang w:val="nl-NL"/>
    </w:rPr>
  </w:style>
  <w:style w:type="table" w:customStyle="1" w:styleId="WSPRTabel2">
    <w:name w:val="WSPR Tabel 2"/>
    <w:basedOn w:val="WSPRTabel1"/>
    <w:uiPriority w:val="99"/>
    <w:rsid w:val="00DE3CC5"/>
    <w:tblPr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E10020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WSPR_Update samenwerking_proef_v1.docx</Template>
  <TotalTime>0</TotalTime>
  <Pages>2</Pages>
  <Words>208</Words>
  <Characters>1488</Characters>
  <Application>Microsoft Office Word</Application>
  <DocSecurity>0</DocSecurity>
  <Lines>186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formulier - Versie 1 - oktober 2021
Ontwerp: Friends For Brands
Template: Ton Persoon</dc:description>
  <cp:lastModifiedBy>Ton Persoon</cp:lastModifiedBy>
  <cp:revision>2</cp:revision>
  <dcterms:created xsi:type="dcterms:W3CDTF">2021-10-27T14:06:00Z</dcterms:created>
  <dcterms:modified xsi:type="dcterms:W3CDTF">2021-10-27T14:06:00Z</dcterms:modified>
  <cp:category/>
</cp:coreProperties>
</file>