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rightFromText="142" w:bottomFromText="284" w:vertAnchor="page" w:horzAnchor="page" w:tblpX="852" w:tblpY="908"/>
        <w:tblOverlap w:val="nev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  <w:gridCol w:w="4526"/>
      </w:tblGrid>
      <w:tr w:rsidR="0034365F" w14:paraId="7594F25D" w14:textId="77777777" w:rsidTr="00911950">
        <w:trPr>
          <w:trHeight w:hRule="exact" w:val="454"/>
        </w:trPr>
        <w:tc>
          <w:tcPr>
            <w:tcW w:w="5680" w:type="dxa"/>
          </w:tcPr>
          <w:p w14:paraId="09E7D37C" w14:textId="22E7F0E6" w:rsidR="0034365F" w:rsidRPr="0034365F" w:rsidRDefault="00DE3CC5" w:rsidP="00911950">
            <w:pPr>
              <w:pStyle w:val="Documenttitel"/>
            </w:pPr>
            <w:r>
              <w:t>WSPR productoverzicht</w:t>
            </w:r>
          </w:p>
        </w:tc>
        <w:tc>
          <w:tcPr>
            <w:tcW w:w="4526" w:type="dxa"/>
          </w:tcPr>
          <w:p w14:paraId="1DA8F392" w14:textId="77777777" w:rsidR="0034365F" w:rsidRPr="0034365F" w:rsidRDefault="0034365F" w:rsidP="00911950">
            <w:pPr>
              <w:pStyle w:val="Brieftekst"/>
            </w:pPr>
          </w:p>
        </w:tc>
      </w:tr>
      <w:tr w:rsidR="0034365F" w14:paraId="794F12F7" w14:textId="77777777" w:rsidTr="00911950">
        <w:trPr>
          <w:trHeight w:hRule="exact" w:val="454"/>
        </w:trPr>
        <w:tc>
          <w:tcPr>
            <w:tcW w:w="5680" w:type="dxa"/>
          </w:tcPr>
          <w:p w14:paraId="6E22E12E" w14:textId="1345C32A" w:rsidR="0034365F" w:rsidRDefault="0034365F" w:rsidP="00911950">
            <w:pPr>
              <w:pStyle w:val="Datum"/>
              <w:rPr>
                <w:lang w:val="en-US"/>
              </w:rPr>
            </w:pPr>
            <w:r>
              <w:rPr>
                <w:lang w:val="en-US"/>
              </w:rPr>
              <w:t>November 2021</w:t>
            </w:r>
          </w:p>
        </w:tc>
        <w:tc>
          <w:tcPr>
            <w:tcW w:w="4526" w:type="dxa"/>
          </w:tcPr>
          <w:p w14:paraId="4B25843E" w14:textId="77777777" w:rsidR="0034365F" w:rsidRDefault="0034365F" w:rsidP="00911950">
            <w:pPr>
              <w:pStyle w:val="Brieftekst"/>
              <w:rPr>
                <w:lang w:val="en-US"/>
              </w:rPr>
            </w:pPr>
          </w:p>
        </w:tc>
      </w:tr>
    </w:tbl>
    <w:tbl>
      <w:tblPr>
        <w:tblStyle w:val="WSPRTabel2"/>
        <w:tblW w:w="0" w:type="auto"/>
        <w:tblLayout w:type="fixed"/>
        <w:tblLook w:val="00A0" w:firstRow="1" w:lastRow="0" w:firstColumn="1" w:lastColumn="0" w:noHBand="0" w:noVBand="0"/>
      </w:tblPr>
      <w:tblGrid>
        <w:gridCol w:w="1657"/>
        <w:gridCol w:w="3076"/>
        <w:gridCol w:w="2920"/>
        <w:gridCol w:w="2522"/>
      </w:tblGrid>
      <w:tr w:rsidR="009E3A66" w14:paraId="148F4E2E" w14:textId="77777777" w:rsidTr="009E3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shd w:val="clear" w:color="auto" w:fill="FFFFFF" w:themeFill="background1"/>
          </w:tcPr>
          <w:p w14:paraId="7733FA64" w14:textId="77777777" w:rsidR="009E3A66" w:rsidRPr="009E3A66" w:rsidRDefault="009E3A66" w:rsidP="009E3A66">
            <w:pPr>
              <w:pStyle w:val="Tabeltekst"/>
            </w:pPr>
          </w:p>
        </w:tc>
        <w:tc>
          <w:tcPr>
            <w:tcW w:w="3076" w:type="dxa"/>
          </w:tcPr>
          <w:p w14:paraId="2019BE20" w14:textId="77777777" w:rsidR="009E3A66" w:rsidRDefault="009E3A66" w:rsidP="009E3A66">
            <w:pPr>
              <w:pStyle w:val="Tabeltek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Van uitkering naar werk</w:t>
            </w:r>
          </w:p>
        </w:tc>
        <w:tc>
          <w:tcPr>
            <w:tcW w:w="2920" w:type="dxa"/>
          </w:tcPr>
          <w:p w14:paraId="169F9C7B" w14:textId="77777777" w:rsidR="009E3A66" w:rsidRDefault="009E3A66" w:rsidP="009E3A66">
            <w:pPr>
              <w:pStyle w:val="Tabeltek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Van school naar werk</w:t>
            </w:r>
          </w:p>
        </w:tc>
        <w:tc>
          <w:tcPr>
            <w:tcW w:w="2522" w:type="dxa"/>
          </w:tcPr>
          <w:p w14:paraId="0442DFC5" w14:textId="77777777" w:rsidR="009E3A66" w:rsidRDefault="009E3A66" w:rsidP="009E3A66">
            <w:pPr>
              <w:pStyle w:val="Tabeltek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Van werk naar werk</w:t>
            </w:r>
          </w:p>
        </w:tc>
      </w:tr>
      <w:tr w:rsidR="009E3A66" w14:paraId="21399E4A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 w:val="restart"/>
            <w:vAlign w:val="center"/>
          </w:tcPr>
          <w:p w14:paraId="0CDF23BC" w14:textId="77777777" w:rsidR="009E3A66" w:rsidRPr="00DE3CC5" w:rsidRDefault="009E3A66" w:rsidP="00DE3CC5">
            <w:pPr>
              <w:pStyle w:val="Brieftekst"/>
              <w:jc w:val="center"/>
            </w:pPr>
            <w:proofErr w:type="gramStart"/>
            <w:r w:rsidRPr="00DE3CC5">
              <w:t>Product /</w:t>
            </w:r>
            <w:proofErr w:type="gramEnd"/>
            <w:r w:rsidRPr="00DE3CC5">
              <w:t xml:space="preserve"> instrument</w:t>
            </w:r>
            <w:r w:rsidRPr="00DE3CC5">
              <w:br/>
            </w:r>
            <w:r w:rsidRPr="00DE3CC5">
              <w:rPr>
                <w:b w:val="0"/>
                <w:bCs/>
              </w:rPr>
              <w:t>Wat zetten</w:t>
            </w:r>
            <w:r w:rsidRPr="00DE3CC5">
              <w:rPr>
                <w:b w:val="0"/>
                <w:bCs/>
              </w:rPr>
              <w:br/>
              <w:t>we in?</w:t>
            </w:r>
          </w:p>
          <w:p w14:paraId="58B6E45F" w14:textId="3C1F03BC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</w:tcPr>
          <w:p w14:paraId="7B63EA0C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HalloWerk</w:t>
            </w:r>
            <w:proofErr w:type="spellEnd"/>
          </w:p>
        </w:tc>
        <w:tc>
          <w:tcPr>
            <w:tcW w:w="2920" w:type="dxa"/>
          </w:tcPr>
          <w:p w14:paraId="4316D0E2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HalloWerk</w:t>
            </w:r>
            <w:proofErr w:type="spellEnd"/>
          </w:p>
        </w:tc>
        <w:tc>
          <w:tcPr>
            <w:tcW w:w="2522" w:type="dxa"/>
          </w:tcPr>
          <w:p w14:paraId="5D585820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HalloWerk</w:t>
            </w:r>
            <w:proofErr w:type="spellEnd"/>
          </w:p>
        </w:tc>
      </w:tr>
      <w:tr w:rsidR="009E3A66" w14:paraId="499D0BA4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3A7A4E7B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</w:tcPr>
          <w:p w14:paraId="0121971C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Banenmarkten</w:t>
            </w:r>
          </w:p>
        </w:tc>
        <w:tc>
          <w:tcPr>
            <w:tcW w:w="2920" w:type="dxa"/>
          </w:tcPr>
          <w:p w14:paraId="00AEB929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Banenmarkten</w:t>
            </w:r>
          </w:p>
        </w:tc>
        <w:tc>
          <w:tcPr>
            <w:tcW w:w="2522" w:type="dxa"/>
          </w:tcPr>
          <w:p w14:paraId="4A01FEE9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Banenmarkt</w:t>
            </w:r>
          </w:p>
        </w:tc>
      </w:tr>
      <w:tr w:rsidR="009E3A66" w14:paraId="665BCC1F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28D47FC0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</w:tcPr>
          <w:p w14:paraId="7B35B52C" w14:textId="49081623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Werving en selectie</w:t>
            </w:r>
          </w:p>
        </w:tc>
        <w:tc>
          <w:tcPr>
            <w:tcW w:w="2920" w:type="dxa"/>
          </w:tcPr>
          <w:p w14:paraId="567463AD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Bij u aan de slag, bij ons in dienst</w:t>
            </w:r>
          </w:p>
        </w:tc>
        <w:tc>
          <w:tcPr>
            <w:tcW w:w="2522" w:type="dxa"/>
          </w:tcPr>
          <w:p w14:paraId="4A20C614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Rijnmond Werkt Door</w:t>
            </w:r>
          </w:p>
        </w:tc>
      </w:tr>
      <w:tr w:rsidR="009E3A66" w14:paraId="28A89FBC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6AB2BFD0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</w:tcPr>
          <w:p w14:paraId="667586BF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Scholingsvoucher</w:t>
            </w:r>
          </w:p>
        </w:tc>
        <w:tc>
          <w:tcPr>
            <w:tcW w:w="2920" w:type="dxa"/>
          </w:tcPr>
          <w:p w14:paraId="45BF34B6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Scholingsvoucher</w:t>
            </w:r>
          </w:p>
        </w:tc>
        <w:tc>
          <w:tcPr>
            <w:tcW w:w="2522" w:type="dxa"/>
          </w:tcPr>
          <w:p w14:paraId="53561676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Scholingsvoucher</w:t>
            </w:r>
          </w:p>
        </w:tc>
      </w:tr>
      <w:tr w:rsidR="009E3A66" w14:paraId="3DBEE153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6804B43B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</w:tcPr>
          <w:p w14:paraId="17831979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Jobcoaching</w:t>
            </w:r>
            <w:proofErr w:type="spellEnd"/>
          </w:p>
        </w:tc>
        <w:tc>
          <w:tcPr>
            <w:tcW w:w="2920" w:type="dxa"/>
          </w:tcPr>
          <w:p w14:paraId="1B74E8DD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Garantiebanen voor jongeren</w:t>
            </w:r>
          </w:p>
        </w:tc>
        <w:tc>
          <w:tcPr>
            <w:tcW w:w="2522" w:type="dxa"/>
          </w:tcPr>
          <w:p w14:paraId="6F1618B6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Jobcarving</w:t>
            </w:r>
            <w:proofErr w:type="spellEnd"/>
            <w:r>
              <w:t xml:space="preserve"> en functiecreatie</w:t>
            </w:r>
          </w:p>
        </w:tc>
      </w:tr>
      <w:tr w:rsidR="009E3A66" w14:paraId="05195A00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5ED6F382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</w:tcPr>
          <w:p w14:paraId="7748B191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Proefplaatsing</w:t>
            </w:r>
          </w:p>
        </w:tc>
        <w:tc>
          <w:tcPr>
            <w:tcW w:w="2920" w:type="dxa"/>
          </w:tcPr>
          <w:p w14:paraId="3AD104BB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Leerwerkakkoord</w:t>
            </w:r>
          </w:p>
        </w:tc>
        <w:tc>
          <w:tcPr>
            <w:tcW w:w="2522" w:type="dxa"/>
          </w:tcPr>
          <w:p w14:paraId="7FAF59EA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Taal en werk</w:t>
            </w:r>
          </w:p>
        </w:tc>
      </w:tr>
      <w:tr w:rsidR="009E3A66" w14:paraId="5286A33F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389E6C5F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</w:tcPr>
          <w:p w14:paraId="30B03F18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Garantiebanen voor jongeren</w:t>
            </w:r>
          </w:p>
        </w:tc>
        <w:tc>
          <w:tcPr>
            <w:tcW w:w="2920" w:type="dxa"/>
          </w:tcPr>
          <w:p w14:paraId="7471599A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2" w:type="dxa"/>
          </w:tcPr>
          <w:p w14:paraId="3B8759A3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Grip op Geld</w:t>
            </w:r>
          </w:p>
        </w:tc>
      </w:tr>
      <w:tr w:rsidR="009E3A66" w14:paraId="6471CCFB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12318A58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</w:tcPr>
          <w:p w14:paraId="11951F5F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Jobcarving</w:t>
            </w:r>
            <w:proofErr w:type="spellEnd"/>
            <w:r>
              <w:t xml:space="preserve"> en functiecreatie</w:t>
            </w:r>
          </w:p>
        </w:tc>
        <w:tc>
          <w:tcPr>
            <w:tcW w:w="2920" w:type="dxa"/>
          </w:tcPr>
          <w:p w14:paraId="20E14B57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2" w:type="dxa"/>
          </w:tcPr>
          <w:p w14:paraId="7E141B8C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Leerwerkakkoord</w:t>
            </w:r>
          </w:p>
        </w:tc>
      </w:tr>
      <w:tr w:rsidR="009E3A66" w14:paraId="435A79B0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7CD1B496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</w:tcPr>
          <w:p w14:paraId="1409E4EB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Gemeentelijke voorzieningen bij garantiebanen</w:t>
            </w:r>
          </w:p>
        </w:tc>
        <w:tc>
          <w:tcPr>
            <w:tcW w:w="2920" w:type="dxa"/>
          </w:tcPr>
          <w:p w14:paraId="5A9FB9C0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2" w:type="dxa"/>
          </w:tcPr>
          <w:p w14:paraId="3CA5E54C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53FDA9A6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00FB300E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</w:tcPr>
          <w:p w14:paraId="3F6F37C4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Financiële regelingen bij garantiebanen</w:t>
            </w:r>
          </w:p>
        </w:tc>
        <w:tc>
          <w:tcPr>
            <w:tcW w:w="2920" w:type="dxa"/>
          </w:tcPr>
          <w:p w14:paraId="28BB3A44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2" w:type="dxa"/>
          </w:tcPr>
          <w:p w14:paraId="31B6FC66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2456BF8F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456221EB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</w:tcPr>
          <w:p w14:paraId="60BBFB54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No-riskpolis</w:t>
            </w:r>
          </w:p>
        </w:tc>
        <w:tc>
          <w:tcPr>
            <w:tcW w:w="2920" w:type="dxa"/>
          </w:tcPr>
          <w:p w14:paraId="26A59FE2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2" w:type="dxa"/>
          </w:tcPr>
          <w:p w14:paraId="3AF356D3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6FA10F54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2EFFA1CC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</w:tcPr>
          <w:p w14:paraId="1FEEE893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Loonwaardemeting</w:t>
            </w:r>
            <w:proofErr w:type="spellEnd"/>
          </w:p>
        </w:tc>
        <w:tc>
          <w:tcPr>
            <w:tcW w:w="2920" w:type="dxa"/>
          </w:tcPr>
          <w:p w14:paraId="2B5D2499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2" w:type="dxa"/>
          </w:tcPr>
          <w:p w14:paraId="2F51C937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0E213069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10D60D3E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</w:tcPr>
          <w:p w14:paraId="7EC6C395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Taal en werk</w:t>
            </w:r>
          </w:p>
        </w:tc>
        <w:tc>
          <w:tcPr>
            <w:tcW w:w="2920" w:type="dxa"/>
          </w:tcPr>
          <w:p w14:paraId="2A4A36F2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2" w:type="dxa"/>
          </w:tcPr>
          <w:p w14:paraId="7C2AB9A7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72CDD881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2A4ADF9F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</w:tcPr>
          <w:p w14:paraId="1571A870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No-riskpolis</w:t>
            </w:r>
          </w:p>
        </w:tc>
        <w:tc>
          <w:tcPr>
            <w:tcW w:w="2920" w:type="dxa"/>
          </w:tcPr>
          <w:p w14:paraId="445783B7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2" w:type="dxa"/>
          </w:tcPr>
          <w:p w14:paraId="6C64D1B4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0D7614E3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5DF7BF47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</w:tcPr>
          <w:p w14:paraId="0471EEB9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Grip op Geld</w:t>
            </w:r>
          </w:p>
        </w:tc>
        <w:tc>
          <w:tcPr>
            <w:tcW w:w="2920" w:type="dxa"/>
          </w:tcPr>
          <w:p w14:paraId="21DFE036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2" w:type="dxa"/>
          </w:tcPr>
          <w:p w14:paraId="24A94984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69BC7C4C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060C0A55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</w:tcPr>
          <w:p w14:paraId="16F50565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Leerwerkakkoord</w:t>
            </w:r>
          </w:p>
        </w:tc>
        <w:tc>
          <w:tcPr>
            <w:tcW w:w="2920" w:type="dxa"/>
          </w:tcPr>
          <w:p w14:paraId="50DCB51A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2" w:type="dxa"/>
          </w:tcPr>
          <w:p w14:paraId="3E1C963D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6389E477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 w:val="restart"/>
            <w:vAlign w:val="center"/>
          </w:tcPr>
          <w:p w14:paraId="7EF95D27" w14:textId="77777777" w:rsidR="009E3A66" w:rsidRPr="00DE3CC5" w:rsidRDefault="009E3A66" w:rsidP="00DE3CC5">
            <w:pPr>
              <w:pStyle w:val="Brieftekst"/>
              <w:jc w:val="center"/>
            </w:pPr>
            <w:r w:rsidRPr="00DE3CC5">
              <w:t>Advies</w:t>
            </w:r>
          </w:p>
          <w:p w14:paraId="3F779070" w14:textId="77777777" w:rsidR="009E3A66" w:rsidRPr="00DE3CC5" w:rsidRDefault="009E3A66" w:rsidP="00DE3CC5">
            <w:pPr>
              <w:pStyle w:val="Brieftekst"/>
              <w:jc w:val="center"/>
              <w:rPr>
                <w:b w:val="0"/>
                <w:bCs/>
              </w:rPr>
            </w:pPr>
            <w:r w:rsidRPr="00DE3CC5">
              <w:rPr>
                <w:b w:val="0"/>
                <w:bCs/>
              </w:rPr>
              <w:t>Waar</w:t>
            </w:r>
            <w:r w:rsidRPr="00DE3CC5">
              <w:rPr>
                <w:b w:val="0"/>
                <w:bCs/>
              </w:rPr>
              <w:br/>
              <w:t>adviseren</w:t>
            </w:r>
          </w:p>
          <w:p w14:paraId="7DD6AABB" w14:textId="77777777" w:rsidR="009E3A66" w:rsidRPr="00DE3CC5" w:rsidRDefault="009E3A66" w:rsidP="00DE3CC5">
            <w:pPr>
              <w:pStyle w:val="Brieftekst"/>
              <w:jc w:val="center"/>
              <w:rPr>
                <w:b w:val="0"/>
                <w:bCs/>
              </w:rPr>
            </w:pPr>
            <w:proofErr w:type="gramStart"/>
            <w:r w:rsidRPr="00DE3CC5">
              <w:rPr>
                <w:b w:val="0"/>
                <w:bCs/>
              </w:rPr>
              <w:t>wij</w:t>
            </w:r>
            <w:proofErr w:type="gramEnd"/>
            <w:r w:rsidRPr="00DE3CC5">
              <w:rPr>
                <w:b w:val="0"/>
                <w:bCs/>
              </w:rPr>
              <w:t xml:space="preserve"> over?</w:t>
            </w:r>
          </w:p>
          <w:p w14:paraId="68ECE87C" w14:textId="676A8E01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  <w:shd w:val="clear" w:color="auto" w:fill="FAEDEE" w:themeFill="accent3" w:themeFillTint="33"/>
          </w:tcPr>
          <w:p w14:paraId="639FC80B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Wet Banenafspraak</w:t>
            </w:r>
          </w:p>
        </w:tc>
        <w:tc>
          <w:tcPr>
            <w:tcW w:w="2920" w:type="dxa"/>
            <w:shd w:val="clear" w:color="auto" w:fill="FAEDEE" w:themeFill="accent3" w:themeFillTint="33"/>
          </w:tcPr>
          <w:p w14:paraId="03CA3686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Social</w:t>
            </w:r>
            <w:proofErr w:type="spellEnd"/>
            <w:r>
              <w:t xml:space="preserve"> Return</w:t>
            </w:r>
          </w:p>
        </w:tc>
        <w:tc>
          <w:tcPr>
            <w:tcW w:w="2522" w:type="dxa"/>
            <w:shd w:val="clear" w:color="auto" w:fill="FAEDEE" w:themeFill="accent3" w:themeFillTint="33"/>
          </w:tcPr>
          <w:p w14:paraId="7F9A7510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Rijnmond Werkt Door</w:t>
            </w:r>
          </w:p>
        </w:tc>
      </w:tr>
      <w:tr w:rsidR="009E3A66" w14:paraId="3B71B842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3C0E9A99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  <w:shd w:val="clear" w:color="auto" w:fill="FAEDEE" w:themeFill="accent3" w:themeFillTint="33"/>
          </w:tcPr>
          <w:p w14:paraId="174DB29B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Wet tegemoetkomingen loondomein</w:t>
            </w:r>
          </w:p>
        </w:tc>
        <w:tc>
          <w:tcPr>
            <w:tcW w:w="2920" w:type="dxa"/>
            <w:shd w:val="clear" w:color="auto" w:fill="FAEDEE" w:themeFill="accent3" w:themeFillTint="33"/>
          </w:tcPr>
          <w:p w14:paraId="1AC9A1AD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Werving en selectie</w:t>
            </w:r>
          </w:p>
        </w:tc>
        <w:tc>
          <w:tcPr>
            <w:tcW w:w="2522" w:type="dxa"/>
            <w:shd w:val="clear" w:color="auto" w:fill="FAEDEE" w:themeFill="accent3" w:themeFillTint="33"/>
          </w:tcPr>
          <w:p w14:paraId="444C3A9F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Scholingsvoucher</w:t>
            </w:r>
          </w:p>
        </w:tc>
      </w:tr>
      <w:tr w:rsidR="009E3A66" w14:paraId="0BE5D1BF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14B6954B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  <w:shd w:val="clear" w:color="auto" w:fill="FAEDEE" w:themeFill="accent3" w:themeFillTint="33"/>
          </w:tcPr>
          <w:p w14:paraId="3B8A2581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Social</w:t>
            </w:r>
            <w:proofErr w:type="spellEnd"/>
            <w:r>
              <w:t xml:space="preserve"> Return</w:t>
            </w:r>
          </w:p>
        </w:tc>
        <w:tc>
          <w:tcPr>
            <w:tcW w:w="2920" w:type="dxa"/>
            <w:shd w:val="clear" w:color="auto" w:fill="FAEDEE" w:themeFill="accent3" w:themeFillTint="33"/>
          </w:tcPr>
          <w:p w14:paraId="3DCD95BD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Bij u aan de slag, bij ons in dienst</w:t>
            </w:r>
          </w:p>
        </w:tc>
        <w:tc>
          <w:tcPr>
            <w:tcW w:w="2522" w:type="dxa"/>
            <w:shd w:val="clear" w:color="auto" w:fill="FAEDEE" w:themeFill="accent3" w:themeFillTint="33"/>
          </w:tcPr>
          <w:p w14:paraId="12F63F44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Jobcarving</w:t>
            </w:r>
            <w:proofErr w:type="spellEnd"/>
            <w:r>
              <w:t xml:space="preserve"> en functiecreatie</w:t>
            </w:r>
          </w:p>
        </w:tc>
      </w:tr>
      <w:tr w:rsidR="009E3A66" w14:paraId="0EF1FC67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0AAC4F27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  <w:shd w:val="clear" w:color="auto" w:fill="FAEDEE" w:themeFill="accent3" w:themeFillTint="33"/>
          </w:tcPr>
          <w:p w14:paraId="0F653894" w14:textId="04CB6AAC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Werving en selectie</w:t>
            </w:r>
          </w:p>
        </w:tc>
        <w:tc>
          <w:tcPr>
            <w:tcW w:w="2920" w:type="dxa"/>
            <w:shd w:val="clear" w:color="auto" w:fill="FAEDEE" w:themeFill="accent3" w:themeFillTint="33"/>
          </w:tcPr>
          <w:p w14:paraId="39383C17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Scholingsvoucher</w:t>
            </w:r>
          </w:p>
        </w:tc>
        <w:tc>
          <w:tcPr>
            <w:tcW w:w="2522" w:type="dxa"/>
            <w:shd w:val="clear" w:color="auto" w:fill="FAEDEE" w:themeFill="accent3" w:themeFillTint="33"/>
          </w:tcPr>
          <w:p w14:paraId="3D660C48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No-riskpolis</w:t>
            </w:r>
          </w:p>
        </w:tc>
      </w:tr>
      <w:tr w:rsidR="009E3A66" w14:paraId="04D11677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746CB183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  <w:shd w:val="clear" w:color="auto" w:fill="FAEDEE" w:themeFill="accent3" w:themeFillTint="33"/>
          </w:tcPr>
          <w:p w14:paraId="08E2F457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Bij u aan de slag, bij ons in dienst</w:t>
            </w:r>
          </w:p>
        </w:tc>
        <w:tc>
          <w:tcPr>
            <w:tcW w:w="2920" w:type="dxa"/>
            <w:shd w:val="clear" w:color="auto" w:fill="FAEDEE" w:themeFill="accent3" w:themeFillTint="33"/>
          </w:tcPr>
          <w:p w14:paraId="05C469ED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Garantiebanen jongeren</w:t>
            </w:r>
          </w:p>
        </w:tc>
        <w:tc>
          <w:tcPr>
            <w:tcW w:w="2522" w:type="dxa"/>
            <w:shd w:val="clear" w:color="auto" w:fill="FAEDEE" w:themeFill="accent3" w:themeFillTint="33"/>
          </w:tcPr>
          <w:p w14:paraId="5B20650A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Grip op Geld</w:t>
            </w:r>
          </w:p>
        </w:tc>
      </w:tr>
      <w:tr w:rsidR="009E3A66" w14:paraId="6DBB540D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645780EF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  <w:shd w:val="clear" w:color="auto" w:fill="FAEDEE" w:themeFill="accent3" w:themeFillTint="33"/>
          </w:tcPr>
          <w:p w14:paraId="0BFA4963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Scholingsvoucher</w:t>
            </w:r>
          </w:p>
        </w:tc>
        <w:tc>
          <w:tcPr>
            <w:tcW w:w="2920" w:type="dxa"/>
            <w:shd w:val="clear" w:color="auto" w:fill="FAEDEE" w:themeFill="accent3" w:themeFillTint="33"/>
          </w:tcPr>
          <w:p w14:paraId="1BDE1869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Garantiebanen voor jongeren</w:t>
            </w:r>
          </w:p>
        </w:tc>
        <w:tc>
          <w:tcPr>
            <w:tcW w:w="2522" w:type="dxa"/>
            <w:shd w:val="clear" w:color="auto" w:fill="FAEDEE" w:themeFill="accent3" w:themeFillTint="33"/>
          </w:tcPr>
          <w:p w14:paraId="325B2586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7D8D62A6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469476C6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  <w:shd w:val="clear" w:color="auto" w:fill="FAEDEE" w:themeFill="accent3" w:themeFillTint="33"/>
          </w:tcPr>
          <w:p w14:paraId="489D741A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Garantiebanen voor jongeren</w:t>
            </w:r>
          </w:p>
        </w:tc>
        <w:tc>
          <w:tcPr>
            <w:tcW w:w="2920" w:type="dxa"/>
            <w:shd w:val="clear" w:color="auto" w:fill="FAEDEE" w:themeFill="accent3" w:themeFillTint="33"/>
          </w:tcPr>
          <w:p w14:paraId="5B7BF20B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No-riskpolis</w:t>
            </w:r>
          </w:p>
        </w:tc>
        <w:tc>
          <w:tcPr>
            <w:tcW w:w="2522" w:type="dxa"/>
            <w:shd w:val="clear" w:color="auto" w:fill="FAEDEE" w:themeFill="accent3" w:themeFillTint="33"/>
          </w:tcPr>
          <w:p w14:paraId="3D017FB7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3219BB73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340E6BF9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  <w:shd w:val="clear" w:color="auto" w:fill="FAEDEE" w:themeFill="accent3" w:themeFillTint="33"/>
          </w:tcPr>
          <w:p w14:paraId="2850F810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Jobcarving</w:t>
            </w:r>
            <w:proofErr w:type="spellEnd"/>
            <w:r>
              <w:t xml:space="preserve"> en functiecreatie</w:t>
            </w:r>
          </w:p>
        </w:tc>
        <w:tc>
          <w:tcPr>
            <w:tcW w:w="2920" w:type="dxa"/>
            <w:shd w:val="clear" w:color="auto" w:fill="FAEDEE" w:themeFill="accent3" w:themeFillTint="33"/>
          </w:tcPr>
          <w:p w14:paraId="45495807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2" w:type="dxa"/>
            <w:shd w:val="clear" w:color="auto" w:fill="FAEDEE" w:themeFill="accent3" w:themeFillTint="33"/>
          </w:tcPr>
          <w:p w14:paraId="29C2D2B2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34CF47B9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2038FAE1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  <w:shd w:val="clear" w:color="auto" w:fill="FAEDEE" w:themeFill="accent3" w:themeFillTint="33"/>
          </w:tcPr>
          <w:p w14:paraId="44FD43E2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Gemeentelijke voorzieningen bij garantiebanen</w:t>
            </w:r>
          </w:p>
        </w:tc>
        <w:tc>
          <w:tcPr>
            <w:tcW w:w="2920" w:type="dxa"/>
            <w:shd w:val="clear" w:color="auto" w:fill="FAEDEE" w:themeFill="accent3" w:themeFillTint="33"/>
          </w:tcPr>
          <w:p w14:paraId="43220D24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2" w:type="dxa"/>
            <w:shd w:val="clear" w:color="auto" w:fill="FAEDEE" w:themeFill="accent3" w:themeFillTint="33"/>
          </w:tcPr>
          <w:p w14:paraId="0C5F0854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544E" w14:paraId="66654FC3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0EFF4972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  <w:shd w:val="clear" w:color="auto" w:fill="FAEDEE" w:themeFill="accent3" w:themeFillTint="33"/>
          </w:tcPr>
          <w:p w14:paraId="72B14798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Financiële regelingen bij garantiebanen</w:t>
            </w:r>
          </w:p>
        </w:tc>
        <w:tc>
          <w:tcPr>
            <w:tcW w:w="2920" w:type="dxa"/>
            <w:shd w:val="clear" w:color="auto" w:fill="FAEDEE" w:themeFill="accent3" w:themeFillTint="33"/>
          </w:tcPr>
          <w:p w14:paraId="1614805E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2" w:type="dxa"/>
            <w:shd w:val="clear" w:color="auto" w:fill="FAEDEE" w:themeFill="accent3" w:themeFillTint="33"/>
          </w:tcPr>
          <w:p w14:paraId="2B8D4A3A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51373A1B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57B1CA9F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  <w:shd w:val="clear" w:color="auto" w:fill="FAEDEE" w:themeFill="accent3" w:themeFillTint="33"/>
          </w:tcPr>
          <w:p w14:paraId="5AB72D59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No-riskpolis</w:t>
            </w:r>
          </w:p>
        </w:tc>
        <w:tc>
          <w:tcPr>
            <w:tcW w:w="2920" w:type="dxa"/>
            <w:shd w:val="clear" w:color="auto" w:fill="FAEDEE" w:themeFill="accent3" w:themeFillTint="33"/>
          </w:tcPr>
          <w:p w14:paraId="40538546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2" w:type="dxa"/>
            <w:shd w:val="clear" w:color="auto" w:fill="FAEDEE" w:themeFill="accent3" w:themeFillTint="33"/>
          </w:tcPr>
          <w:p w14:paraId="5F2CB561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4AEFE217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4EBCFEEA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  <w:shd w:val="clear" w:color="auto" w:fill="FAEDEE" w:themeFill="accent3" w:themeFillTint="33"/>
          </w:tcPr>
          <w:p w14:paraId="438C406F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Loonwaardemeting</w:t>
            </w:r>
            <w:proofErr w:type="spellEnd"/>
          </w:p>
        </w:tc>
        <w:tc>
          <w:tcPr>
            <w:tcW w:w="2920" w:type="dxa"/>
            <w:shd w:val="clear" w:color="auto" w:fill="FAEDEE" w:themeFill="accent3" w:themeFillTint="33"/>
          </w:tcPr>
          <w:p w14:paraId="7690AB9A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2" w:type="dxa"/>
            <w:shd w:val="clear" w:color="auto" w:fill="FAEDEE" w:themeFill="accent3" w:themeFillTint="33"/>
          </w:tcPr>
          <w:p w14:paraId="27142583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7704F7CA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vAlign w:val="center"/>
          </w:tcPr>
          <w:p w14:paraId="6FC15B7A" w14:textId="77777777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  <w:shd w:val="clear" w:color="auto" w:fill="FAEDEE" w:themeFill="accent3" w:themeFillTint="33"/>
          </w:tcPr>
          <w:p w14:paraId="67DF5054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Statushouders</w:t>
            </w:r>
          </w:p>
        </w:tc>
        <w:tc>
          <w:tcPr>
            <w:tcW w:w="2920" w:type="dxa"/>
            <w:shd w:val="clear" w:color="auto" w:fill="FAEDEE" w:themeFill="accent3" w:themeFillTint="33"/>
          </w:tcPr>
          <w:p w14:paraId="7D198DD7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2" w:type="dxa"/>
            <w:shd w:val="clear" w:color="auto" w:fill="FAEDEE" w:themeFill="accent3" w:themeFillTint="33"/>
          </w:tcPr>
          <w:p w14:paraId="58635D73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68C1084F" w14:textId="77777777" w:rsidTr="005D714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 w:val="restart"/>
            <w:vAlign w:val="center"/>
          </w:tcPr>
          <w:p w14:paraId="14A2F99F" w14:textId="77777777" w:rsidR="009E3A66" w:rsidRPr="00DE3CC5" w:rsidRDefault="009E3A66" w:rsidP="00DE3CC5">
            <w:pPr>
              <w:pStyle w:val="Brieftekst"/>
              <w:jc w:val="center"/>
            </w:pPr>
            <w:r w:rsidRPr="00DE3CC5">
              <w:t>Informatie</w:t>
            </w:r>
          </w:p>
          <w:p w14:paraId="2C5E35BF" w14:textId="1FE1BA24" w:rsidR="009E3A66" w:rsidRPr="00DE3CC5" w:rsidRDefault="009E3A66" w:rsidP="00DE3CC5">
            <w:pPr>
              <w:pStyle w:val="Brieftekst"/>
              <w:jc w:val="center"/>
              <w:rPr>
                <w:b w:val="0"/>
                <w:bCs/>
              </w:rPr>
            </w:pPr>
            <w:r w:rsidRPr="00DE3CC5">
              <w:rPr>
                <w:b w:val="0"/>
                <w:bCs/>
              </w:rPr>
              <w:t xml:space="preserve">Waar </w:t>
            </w:r>
            <w:r w:rsidR="00DE3CC5" w:rsidRPr="00DE3CC5">
              <w:rPr>
                <w:b w:val="0"/>
                <w:bCs/>
              </w:rPr>
              <w:br/>
            </w:r>
            <w:r w:rsidRPr="00DE3CC5">
              <w:rPr>
                <w:b w:val="0"/>
                <w:bCs/>
              </w:rPr>
              <w:t xml:space="preserve">informeren wij </w:t>
            </w:r>
            <w:r w:rsidR="00DE3CC5" w:rsidRPr="00DE3CC5">
              <w:rPr>
                <w:b w:val="0"/>
                <w:bCs/>
              </w:rPr>
              <w:br/>
            </w:r>
            <w:r w:rsidRPr="00DE3CC5">
              <w:rPr>
                <w:b w:val="0"/>
                <w:bCs/>
              </w:rPr>
              <w:t>over?</w:t>
            </w:r>
          </w:p>
          <w:p w14:paraId="4B4EF857" w14:textId="2F60B721" w:rsidR="009E3A66" w:rsidRPr="00DE3CC5" w:rsidRDefault="009E3A66" w:rsidP="00DE3CC5">
            <w:pPr>
              <w:pStyle w:val="Brieftekst"/>
              <w:jc w:val="center"/>
            </w:pPr>
          </w:p>
        </w:tc>
        <w:tc>
          <w:tcPr>
            <w:tcW w:w="3076" w:type="dxa"/>
          </w:tcPr>
          <w:p w14:paraId="2F9A088F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Wet Banenafspraak</w:t>
            </w:r>
          </w:p>
        </w:tc>
        <w:tc>
          <w:tcPr>
            <w:tcW w:w="2920" w:type="dxa"/>
          </w:tcPr>
          <w:p w14:paraId="43471F74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Social</w:t>
            </w:r>
            <w:proofErr w:type="spellEnd"/>
            <w:r>
              <w:t xml:space="preserve"> Return</w:t>
            </w:r>
          </w:p>
        </w:tc>
        <w:tc>
          <w:tcPr>
            <w:tcW w:w="2522" w:type="dxa"/>
          </w:tcPr>
          <w:p w14:paraId="1A8E8640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Rijnmond Werkt Door</w:t>
            </w:r>
          </w:p>
        </w:tc>
      </w:tr>
      <w:tr w:rsidR="009E3A66" w14:paraId="2A2D2DBE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</w:tcPr>
          <w:p w14:paraId="5068AE57" w14:textId="77777777" w:rsidR="009E3A66" w:rsidRDefault="009E3A66" w:rsidP="00443431">
            <w:pPr>
              <w:pStyle w:val="Tabeltekst"/>
            </w:pPr>
          </w:p>
        </w:tc>
        <w:tc>
          <w:tcPr>
            <w:tcW w:w="3076" w:type="dxa"/>
          </w:tcPr>
          <w:p w14:paraId="5AF5322B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Wet tegemoetkomingen loondomein</w:t>
            </w:r>
          </w:p>
        </w:tc>
        <w:tc>
          <w:tcPr>
            <w:tcW w:w="2920" w:type="dxa"/>
          </w:tcPr>
          <w:p w14:paraId="0B929169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Werving en selectie</w:t>
            </w:r>
          </w:p>
        </w:tc>
        <w:tc>
          <w:tcPr>
            <w:tcW w:w="2522" w:type="dxa"/>
          </w:tcPr>
          <w:p w14:paraId="10E1314E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Arbeidsmarktinformatie</w:t>
            </w:r>
          </w:p>
        </w:tc>
      </w:tr>
      <w:tr w:rsidR="009E3A66" w14:paraId="7E0A2E8D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</w:tcPr>
          <w:p w14:paraId="2240928A" w14:textId="77777777" w:rsidR="009E3A66" w:rsidRDefault="009E3A66" w:rsidP="00443431">
            <w:pPr>
              <w:pStyle w:val="Tabeltekst"/>
            </w:pPr>
          </w:p>
        </w:tc>
        <w:tc>
          <w:tcPr>
            <w:tcW w:w="3076" w:type="dxa"/>
          </w:tcPr>
          <w:p w14:paraId="22427AAC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Social</w:t>
            </w:r>
            <w:proofErr w:type="spellEnd"/>
            <w:r>
              <w:t xml:space="preserve"> Return</w:t>
            </w:r>
          </w:p>
        </w:tc>
        <w:tc>
          <w:tcPr>
            <w:tcW w:w="2920" w:type="dxa"/>
          </w:tcPr>
          <w:p w14:paraId="6B68D759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Bij u aan de slag, bij ons in dienst</w:t>
            </w:r>
          </w:p>
        </w:tc>
        <w:tc>
          <w:tcPr>
            <w:tcW w:w="2522" w:type="dxa"/>
          </w:tcPr>
          <w:p w14:paraId="301A5A62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Scholingsvoucher</w:t>
            </w:r>
          </w:p>
        </w:tc>
      </w:tr>
      <w:tr w:rsidR="009E3A66" w14:paraId="0A2DA51F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</w:tcPr>
          <w:p w14:paraId="67A8C5F7" w14:textId="77777777" w:rsidR="009E3A66" w:rsidRDefault="009E3A66" w:rsidP="00443431">
            <w:pPr>
              <w:pStyle w:val="Tabeltekst"/>
            </w:pPr>
          </w:p>
        </w:tc>
        <w:tc>
          <w:tcPr>
            <w:tcW w:w="3076" w:type="dxa"/>
          </w:tcPr>
          <w:p w14:paraId="50BF808D" w14:textId="0AC801A9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Werving en selectie</w:t>
            </w:r>
          </w:p>
        </w:tc>
        <w:tc>
          <w:tcPr>
            <w:tcW w:w="2920" w:type="dxa"/>
          </w:tcPr>
          <w:p w14:paraId="5DB389AC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Scholingsvoucher</w:t>
            </w:r>
          </w:p>
        </w:tc>
        <w:tc>
          <w:tcPr>
            <w:tcW w:w="2522" w:type="dxa"/>
          </w:tcPr>
          <w:p w14:paraId="4BB56D44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Wet tegemoetkomingen loondomein</w:t>
            </w:r>
          </w:p>
        </w:tc>
      </w:tr>
      <w:tr w:rsidR="009E3A66" w14:paraId="3193EDBA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</w:tcPr>
          <w:p w14:paraId="14243A75" w14:textId="77777777" w:rsidR="009E3A66" w:rsidRDefault="009E3A66" w:rsidP="00443431">
            <w:pPr>
              <w:pStyle w:val="Tabeltekst"/>
            </w:pPr>
          </w:p>
        </w:tc>
        <w:tc>
          <w:tcPr>
            <w:tcW w:w="3076" w:type="dxa"/>
          </w:tcPr>
          <w:p w14:paraId="4CE343B7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Bij u aan de slag, bij ons in dienst</w:t>
            </w:r>
          </w:p>
        </w:tc>
        <w:tc>
          <w:tcPr>
            <w:tcW w:w="2920" w:type="dxa"/>
          </w:tcPr>
          <w:p w14:paraId="45A99993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Garantiebanen jongeren</w:t>
            </w:r>
          </w:p>
        </w:tc>
        <w:tc>
          <w:tcPr>
            <w:tcW w:w="2522" w:type="dxa"/>
          </w:tcPr>
          <w:p w14:paraId="16756AEE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No-riskpolis</w:t>
            </w:r>
          </w:p>
        </w:tc>
      </w:tr>
      <w:tr w:rsidR="009E3A66" w14:paraId="0A569CFB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</w:tcPr>
          <w:p w14:paraId="1313B411" w14:textId="77777777" w:rsidR="009E3A66" w:rsidRDefault="009E3A66" w:rsidP="00443431">
            <w:pPr>
              <w:pStyle w:val="Tabeltekst"/>
            </w:pPr>
          </w:p>
        </w:tc>
        <w:tc>
          <w:tcPr>
            <w:tcW w:w="3076" w:type="dxa"/>
          </w:tcPr>
          <w:p w14:paraId="75EFAC31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Scholingsvoucher</w:t>
            </w:r>
          </w:p>
        </w:tc>
        <w:tc>
          <w:tcPr>
            <w:tcW w:w="2920" w:type="dxa"/>
          </w:tcPr>
          <w:p w14:paraId="06ADC09A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Garantiebanen voor jongeren</w:t>
            </w:r>
          </w:p>
        </w:tc>
        <w:tc>
          <w:tcPr>
            <w:tcW w:w="2522" w:type="dxa"/>
          </w:tcPr>
          <w:p w14:paraId="52C27D88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Grip op Geld</w:t>
            </w:r>
          </w:p>
        </w:tc>
      </w:tr>
      <w:tr w:rsidR="009E3A66" w14:paraId="4342ED67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</w:tcPr>
          <w:p w14:paraId="37D1031B" w14:textId="77777777" w:rsidR="009E3A66" w:rsidRDefault="009E3A66" w:rsidP="00443431">
            <w:pPr>
              <w:pStyle w:val="Tabeltekst"/>
            </w:pPr>
          </w:p>
        </w:tc>
        <w:tc>
          <w:tcPr>
            <w:tcW w:w="3076" w:type="dxa"/>
          </w:tcPr>
          <w:p w14:paraId="6870E5F1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Arbeidsmarktinformatie</w:t>
            </w:r>
          </w:p>
        </w:tc>
        <w:tc>
          <w:tcPr>
            <w:tcW w:w="2920" w:type="dxa"/>
          </w:tcPr>
          <w:p w14:paraId="4E324529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No-riskpolis</w:t>
            </w:r>
          </w:p>
        </w:tc>
        <w:tc>
          <w:tcPr>
            <w:tcW w:w="2522" w:type="dxa"/>
          </w:tcPr>
          <w:p w14:paraId="79942456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12A8939A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</w:tcPr>
          <w:p w14:paraId="799A737D" w14:textId="77777777" w:rsidR="009E3A66" w:rsidRDefault="009E3A66" w:rsidP="00443431">
            <w:pPr>
              <w:pStyle w:val="Tabeltekst"/>
            </w:pPr>
          </w:p>
        </w:tc>
        <w:tc>
          <w:tcPr>
            <w:tcW w:w="3076" w:type="dxa"/>
          </w:tcPr>
          <w:p w14:paraId="354D71E8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Garantiebanen voor jongeren</w:t>
            </w:r>
          </w:p>
        </w:tc>
        <w:tc>
          <w:tcPr>
            <w:tcW w:w="2920" w:type="dxa"/>
          </w:tcPr>
          <w:p w14:paraId="77178F8B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Social</w:t>
            </w:r>
            <w:proofErr w:type="spellEnd"/>
            <w:r>
              <w:t xml:space="preserve"> Return</w:t>
            </w:r>
          </w:p>
        </w:tc>
        <w:tc>
          <w:tcPr>
            <w:tcW w:w="2522" w:type="dxa"/>
          </w:tcPr>
          <w:p w14:paraId="5DEAC586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1D73BA10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</w:tcPr>
          <w:p w14:paraId="68334054" w14:textId="77777777" w:rsidR="009E3A66" w:rsidRDefault="009E3A66" w:rsidP="00443431">
            <w:pPr>
              <w:pStyle w:val="Tabeltekst"/>
            </w:pPr>
          </w:p>
        </w:tc>
        <w:tc>
          <w:tcPr>
            <w:tcW w:w="3076" w:type="dxa"/>
          </w:tcPr>
          <w:p w14:paraId="1137B800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Jobcarving</w:t>
            </w:r>
            <w:proofErr w:type="spellEnd"/>
            <w:r>
              <w:t xml:space="preserve"> en functiecreatie</w:t>
            </w:r>
          </w:p>
        </w:tc>
        <w:tc>
          <w:tcPr>
            <w:tcW w:w="2920" w:type="dxa"/>
          </w:tcPr>
          <w:p w14:paraId="219A978B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Werving en selectie</w:t>
            </w:r>
          </w:p>
        </w:tc>
        <w:tc>
          <w:tcPr>
            <w:tcW w:w="2522" w:type="dxa"/>
          </w:tcPr>
          <w:p w14:paraId="42B4642C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48840508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</w:tcPr>
          <w:p w14:paraId="7BB5B5A0" w14:textId="77777777" w:rsidR="009E3A66" w:rsidRDefault="009E3A66" w:rsidP="00443431">
            <w:pPr>
              <w:pStyle w:val="Tabeltekst"/>
            </w:pPr>
          </w:p>
        </w:tc>
        <w:tc>
          <w:tcPr>
            <w:tcW w:w="3076" w:type="dxa"/>
          </w:tcPr>
          <w:p w14:paraId="0505B5B6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Jobcoaching</w:t>
            </w:r>
            <w:proofErr w:type="spellEnd"/>
          </w:p>
        </w:tc>
        <w:tc>
          <w:tcPr>
            <w:tcW w:w="2920" w:type="dxa"/>
          </w:tcPr>
          <w:p w14:paraId="4718C0E3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Bij u aan de slag, bij ons in dienst</w:t>
            </w:r>
          </w:p>
        </w:tc>
        <w:tc>
          <w:tcPr>
            <w:tcW w:w="2522" w:type="dxa"/>
          </w:tcPr>
          <w:p w14:paraId="1BACA008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15B1216B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</w:tcPr>
          <w:p w14:paraId="0BC1F19B" w14:textId="77777777" w:rsidR="009E3A66" w:rsidRDefault="009E3A66" w:rsidP="00443431">
            <w:pPr>
              <w:pStyle w:val="Tabeltekst"/>
            </w:pPr>
          </w:p>
        </w:tc>
        <w:tc>
          <w:tcPr>
            <w:tcW w:w="3076" w:type="dxa"/>
          </w:tcPr>
          <w:p w14:paraId="2A5E77CA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Proefplaatsing</w:t>
            </w:r>
          </w:p>
        </w:tc>
        <w:tc>
          <w:tcPr>
            <w:tcW w:w="2920" w:type="dxa"/>
          </w:tcPr>
          <w:p w14:paraId="052647DE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Scholingsvoucher</w:t>
            </w:r>
          </w:p>
        </w:tc>
        <w:tc>
          <w:tcPr>
            <w:tcW w:w="2522" w:type="dxa"/>
          </w:tcPr>
          <w:p w14:paraId="289FCE11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036CACED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</w:tcPr>
          <w:p w14:paraId="475BC509" w14:textId="77777777" w:rsidR="009E3A66" w:rsidRDefault="009E3A66" w:rsidP="00443431">
            <w:pPr>
              <w:pStyle w:val="Tabeltekst"/>
            </w:pPr>
          </w:p>
        </w:tc>
        <w:tc>
          <w:tcPr>
            <w:tcW w:w="3076" w:type="dxa"/>
          </w:tcPr>
          <w:p w14:paraId="26A2C8D5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Gemeentelijke voorzieningen bij garantiebanen</w:t>
            </w:r>
          </w:p>
        </w:tc>
        <w:tc>
          <w:tcPr>
            <w:tcW w:w="2920" w:type="dxa"/>
          </w:tcPr>
          <w:p w14:paraId="4DFF4FB2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Garantiebanen jongeren</w:t>
            </w:r>
          </w:p>
        </w:tc>
        <w:tc>
          <w:tcPr>
            <w:tcW w:w="2522" w:type="dxa"/>
          </w:tcPr>
          <w:p w14:paraId="56A141F8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0EBEB131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</w:tcPr>
          <w:p w14:paraId="7B32ADCD" w14:textId="77777777" w:rsidR="009E3A66" w:rsidRDefault="009E3A66" w:rsidP="00443431">
            <w:pPr>
              <w:pStyle w:val="Tabeltekst"/>
            </w:pPr>
          </w:p>
        </w:tc>
        <w:tc>
          <w:tcPr>
            <w:tcW w:w="3076" w:type="dxa"/>
          </w:tcPr>
          <w:p w14:paraId="62428A08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Financiële regelingen bij garantiebanen</w:t>
            </w:r>
          </w:p>
        </w:tc>
        <w:tc>
          <w:tcPr>
            <w:tcW w:w="2920" w:type="dxa"/>
          </w:tcPr>
          <w:p w14:paraId="2DB638C9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Garantiebanen voor jongeren</w:t>
            </w:r>
          </w:p>
        </w:tc>
        <w:tc>
          <w:tcPr>
            <w:tcW w:w="2522" w:type="dxa"/>
          </w:tcPr>
          <w:p w14:paraId="42AD55BB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130377C6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</w:tcPr>
          <w:p w14:paraId="44A05880" w14:textId="77777777" w:rsidR="009E3A66" w:rsidRDefault="009E3A66" w:rsidP="00443431">
            <w:pPr>
              <w:pStyle w:val="Tabeltekst"/>
            </w:pPr>
          </w:p>
        </w:tc>
        <w:tc>
          <w:tcPr>
            <w:tcW w:w="3076" w:type="dxa"/>
          </w:tcPr>
          <w:p w14:paraId="56700D13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No-riskpolis</w:t>
            </w:r>
          </w:p>
        </w:tc>
        <w:tc>
          <w:tcPr>
            <w:tcW w:w="2920" w:type="dxa"/>
          </w:tcPr>
          <w:p w14:paraId="23B2854B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No-riskpolis</w:t>
            </w:r>
          </w:p>
        </w:tc>
        <w:tc>
          <w:tcPr>
            <w:tcW w:w="2522" w:type="dxa"/>
          </w:tcPr>
          <w:p w14:paraId="12B05D99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1FB3FCC6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</w:tcPr>
          <w:p w14:paraId="07169B75" w14:textId="77777777" w:rsidR="009E3A66" w:rsidRDefault="009E3A66" w:rsidP="00443431">
            <w:pPr>
              <w:pStyle w:val="Tabeltekst"/>
            </w:pPr>
          </w:p>
        </w:tc>
        <w:tc>
          <w:tcPr>
            <w:tcW w:w="3076" w:type="dxa"/>
          </w:tcPr>
          <w:p w14:paraId="095697A5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Loonwaardemeting</w:t>
            </w:r>
            <w:proofErr w:type="spellEnd"/>
          </w:p>
        </w:tc>
        <w:tc>
          <w:tcPr>
            <w:tcW w:w="2920" w:type="dxa"/>
          </w:tcPr>
          <w:p w14:paraId="5A045B00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2" w:type="dxa"/>
          </w:tcPr>
          <w:p w14:paraId="7423E278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24F37F7C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</w:tcPr>
          <w:p w14:paraId="56F4F00D" w14:textId="77777777" w:rsidR="009E3A66" w:rsidRDefault="009E3A66" w:rsidP="00443431">
            <w:pPr>
              <w:pStyle w:val="Tabeltekst"/>
            </w:pPr>
          </w:p>
        </w:tc>
        <w:tc>
          <w:tcPr>
            <w:tcW w:w="3076" w:type="dxa"/>
          </w:tcPr>
          <w:p w14:paraId="0DA9FE70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Taal en Werk</w:t>
            </w:r>
          </w:p>
        </w:tc>
        <w:tc>
          <w:tcPr>
            <w:tcW w:w="2920" w:type="dxa"/>
          </w:tcPr>
          <w:p w14:paraId="4D92CEC0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2" w:type="dxa"/>
          </w:tcPr>
          <w:p w14:paraId="14128135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122E8BF0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</w:tcPr>
          <w:p w14:paraId="2C6E787D" w14:textId="77777777" w:rsidR="009E3A66" w:rsidRDefault="009E3A66" w:rsidP="00443431">
            <w:pPr>
              <w:pStyle w:val="Tabeltekst"/>
            </w:pPr>
          </w:p>
        </w:tc>
        <w:tc>
          <w:tcPr>
            <w:tcW w:w="3076" w:type="dxa"/>
          </w:tcPr>
          <w:p w14:paraId="25110EFB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Grip op Geld</w:t>
            </w:r>
          </w:p>
        </w:tc>
        <w:tc>
          <w:tcPr>
            <w:tcW w:w="2920" w:type="dxa"/>
          </w:tcPr>
          <w:p w14:paraId="1A78762C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2" w:type="dxa"/>
          </w:tcPr>
          <w:p w14:paraId="1A5A384C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A66" w14:paraId="44AB935A" w14:textId="77777777" w:rsidTr="00DE3C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</w:tcPr>
          <w:p w14:paraId="1EBB1EE0" w14:textId="77777777" w:rsidR="009E3A66" w:rsidRDefault="009E3A66" w:rsidP="00443431">
            <w:pPr>
              <w:pStyle w:val="Tabeltekst"/>
            </w:pPr>
          </w:p>
        </w:tc>
        <w:tc>
          <w:tcPr>
            <w:tcW w:w="3076" w:type="dxa"/>
          </w:tcPr>
          <w:p w14:paraId="0B9C430E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Statushouders</w:t>
            </w:r>
          </w:p>
        </w:tc>
        <w:tc>
          <w:tcPr>
            <w:tcW w:w="2920" w:type="dxa"/>
          </w:tcPr>
          <w:p w14:paraId="04C53519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2" w:type="dxa"/>
          </w:tcPr>
          <w:p w14:paraId="1C92BEB9" w14:textId="77777777" w:rsidR="009E3A66" w:rsidRDefault="009E3A66" w:rsidP="009E3A66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E315BB" w14:textId="5FF2658E" w:rsidR="001C32A8" w:rsidRPr="00AC1FC5" w:rsidRDefault="001C32A8" w:rsidP="009E3A66">
      <w:pPr>
        <w:pStyle w:val="Tabeltekst"/>
        <w:rPr>
          <w:lang w:val="fr-FR"/>
        </w:rPr>
      </w:pPr>
    </w:p>
    <w:sectPr w:rsidR="001C32A8" w:rsidRPr="00AC1FC5" w:rsidSect="009E3A66">
      <w:headerReference w:type="default" r:id="rId7"/>
      <w:headerReference w:type="first" r:id="rId8"/>
      <w:type w:val="continuous"/>
      <w:pgSz w:w="11900" w:h="16840"/>
      <w:pgMar w:top="1474" w:right="851" w:bottom="851" w:left="85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22B4" w14:textId="77777777" w:rsidR="00A27A2C" w:rsidRDefault="00A27A2C" w:rsidP="00B4731D">
      <w:pPr>
        <w:spacing w:line="240" w:lineRule="auto"/>
      </w:pPr>
      <w:r>
        <w:separator/>
      </w:r>
    </w:p>
  </w:endnote>
  <w:endnote w:type="continuationSeparator" w:id="0">
    <w:p w14:paraId="6EA750D9" w14:textId="77777777" w:rsidR="00A27A2C" w:rsidRDefault="00A27A2C" w:rsidP="00B47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B06040202020202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">
    <w:panose1 w:val="020B07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Times New Roman (Koppen CS)">
    <w:altName w:val="Times New Roman"/>
    <w:panose1 w:val="00000000000000000000"/>
    <w:charset w:val="00"/>
    <w:family w:val="roman"/>
    <w:notTrueType/>
    <w:pitch w:val="default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OrandaBT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3868" w14:textId="77777777" w:rsidR="00A27A2C" w:rsidRDefault="00A27A2C" w:rsidP="00B4731D">
      <w:pPr>
        <w:spacing w:line="240" w:lineRule="auto"/>
      </w:pPr>
      <w:r>
        <w:separator/>
      </w:r>
    </w:p>
  </w:footnote>
  <w:footnote w:type="continuationSeparator" w:id="0">
    <w:p w14:paraId="77906ABD" w14:textId="77777777" w:rsidR="00A27A2C" w:rsidRDefault="00A27A2C" w:rsidP="00B473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horzAnchor="page" w:tblpX="852" w:tblpY="908"/>
      <w:tblOverlap w:val="never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268"/>
      <w:gridCol w:w="1134"/>
    </w:tblGrid>
    <w:tr w:rsidR="00BF5AF8" w14:paraId="55C2A954" w14:textId="77777777" w:rsidTr="00BF5AF8">
      <w:trPr>
        <w:cantSplit/>
        <w:trHeight w:hRule="exact" w:val="340"/>
      </w:trPr>
      <w:tc>
        <w:tcPr>
          <w:tcW w:w="6804" w:type="dxa"/>
        </w:tcPr>
        <w:p w14:paraId="132E1480" w14:textId="518EAA07" w:rsidR="00BF5AF8" w:rsidRPr="00AC1FC5" w:rsidRDefault="0034365F" w:rsidP="00AC1FC5">
          <w:pPr>
            <w:pStyle w:val="Kop1"/>
          </w:pPr>
          <w:fldSimple w:instr=" STYLEREF &quot;Document titel&quot; \* MERGEFORMAT ">
            <w:r w:rsidR="00DE3CC5">
              <w:rPr>
                <w:noProof/>
              </w:rPr>
              <w:t>WSPR productoverzicht</w:t>
            </w:r>
          </w:fldSimple>
        </w:p>
      </w:tc>
      <w:tc>
        <w:tcPr>
          <w:tcW w:w="2268" w:type="dxa"/>
        </w:tcPr>
        <w:p w14:paraId="5A9BED98" w14:textId="3335F93D" w:rsidR="00BF5AF8" w:rsidRPr="00AC1FC5" w:rsidRDefault="0047175F" w:rsidP="00AC1FC5">
          <w:pPr>
            <w:pStyle w:val="DatumVolgvel"/>
          </w:pPr>
          <w:fldSimple w:instr=" STYLEREF Datum \* MERGEFORMAT ">
            <w:r w:rsidR="00DE3CC5" w:rsidRPr="00DE3CC5">
              <w:rPr>
                <w:b/>
                <w:bCs/>
                <w:noProof/>
              </w:rPr>
              <w:t>November 2021</w:t>
            </w:r>
          </w:fldSimple>
        </w:p>
      </w:tc>
      <w:tc>
        <w:tcPr>
          <w:tcW w:w="1134" w:type="dxa"/>
        </w:tcPr>
        <w:p w14:paraId="2AF6B676" w14:textId="2FEE689F" w:rsidR="00BF5AF8" w:rsidRDefault="00BF5AF8" w:rsidP="00A63E98">
          <w:pPr>
            <w:pStyle w:val="Kopteks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/ </w:t>
          </w:r>
          <w:fldSimple w:instr=" NUMPAGES  \* MERGEFORMAT ">
            <w:r>
              <w:rPr>
                <w:noProof/>
              </w:rPr>
              <w:t>18</w:t>
            </w:r>
          </w:fldSimple>
        </w:p>
      </w:tc>
    </w:tr>
  </w:tbl>
  <w:p w14:paraId="23C3DAD2" w14:textId="77777777" w:rsidR="00A63E98" w:rsidRDefault="00A63E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F638" w14:textId="149EAE34" w:rsidR="00262CF7" w:rsidRDefault="00286A0F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BB1DBA" wp14:editId="268DB125">
          <wp:simplePos x="0" y="0"/>
          <wp:positionH relativeFrom="page">
            <wp:posOffset>4608830</wp:posOffset>
          </wp:positionH>
          <wp:positionV relativeFrom="page">
            <wp:posOffset>360045</wp:posOffset>
          </wp:positionV>
          <wp:extent cx="2437200" cy="432000"/>
          <wp:effectExtent l="0" t="0" r="1270" b="0"/>
          <wp:wrapNone/>
          <wp:docPr id="4" name="Afbeelding 4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2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C83696"/>
    <w:lvl w:ilvl="0">
      <w:start w:val="1"/>
      <w:numFmt w:val="decimal"/>
      <w:pStyle w:val="Lijstnummering5"/>
      <w:lvlText w:val="%1.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F2D44552"/>
    <w:lvl w:ilvl="0">
      <w:start w:val="1"/>
      <w:numFmt w:val="decimal"/>
      <w:pStyle w:val="Lijstnummering4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3EB28A50"/>
    <w:lvl w:ilvl="0">
      <w:start w:val="1"/>
      <w:numFmt w:val="decimal"/>
      <w:pStyle w:val="Lijstnummering3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2AAECE5E"/>
    <w:lvl w:ilvl="0">
      <w:start w:val="1"/>
      <w:numFmt w:val="decimal"/>
      <w:pStyle w:val="Lijstnummering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0CA7120"/>
    <w:lvl w:ilvl="0">
      <w:start w:val="1"/>
      <w:numFmt w:val="bullet"/>
      <w:pStyle w:val="Lijstopsomtek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D4DC8E"/>
    <w:lvl w:ilvl="0">
      <w:start w:val="1"/>
      <w:numFmt w:val="bullet"/>
      <w:pStyle w:val="Lijstopsomteken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04CFC"/>
    <w:lvl w:ilvl="0">
      <w:start w:val="1"/>
      <w:numFmt w:val="bullet"/>
      <w:pStyle w:val="Lijstopsomteken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2E5682"/>
    <w:lvl w:ilvl="0">
      <w:start w:val="1"/>
      <w:numFmt w:val="bullet"/>
      <w:pStyle w:val="Lijstopsomteken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46479C"/>
    <w:lvl w:ilvl="0">
      <w:start w:val="1"/>
      <w:numFmt w:val="decimal"/>
      <w:pStyle w:val="Lijstnummeri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C869150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D02E76"/>
    <w:multiLevelType w:val="hybridMultilevel"/>
    <w:tmpl w:val="37B45352"/>
    <w:lvl w:ilvl="0" w:tplc="0FC8B93E">
      <w:start w:val="1"/>
      <w:numFmt w:val="bullet"/>
      <w:pStyle w:val="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E0954"/>
    <w:multiLevelType w:val="hybridMultilevel"/>
    <w:tmpl w:val="BBF897E0"/>
    <w:lvl w:ilvl="0" w:tplc="53BCA738">
      <w:start w:val="1"/>
      <w:numFmt w:val="bullet"/>
      <w:pStyle w:val="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10E0C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9125E"/>
    <w:multiLevelType w:val="hybridMultilevel"/>
    <w:tmpl w:val="C898E990"/>
    <w:lvl w:ilvl="0" w:tplc="983CD980">
      <w:start w:val="1"/>
      <w:numFmt w:val="lowerLetter"/>
      <w:pStyle w:val="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A5C8B"/>
    <w:multiLevelType w:val="hybridMultilevel"/>
    <w:tmpl w:val="E980565E"/>
    <w:lvl w:ilvl="0" w:tplc="32CABB2A">
      <w:start w:val="1"/>
      <w:numFmt w:val="decimal"/>
      <w:pStyle w:val="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9F"/>
    <w:rsid w:val="00012B14"/>
    <w:rsid w:val="0001388F"/>
    <w:rsid w:val="00021D7D"/>
    <w:rsid w:val="00036B9B"/>
    <w:rsid w:val="00042B53"/>
    <w:rsid w:val="00061C6B"/>
    <w:rsid w:val="000A02BE"/>
    <w:rsid w:val="000B083F"/>
    <w:rsid w:val="000E56C3"/>
    <w:rsid w:val="000F1D73"/>
    <w:rsid w:val="00165BEE"/>
    <w:rsid w:val="00172205"/>
    <w:rsid w:val="001B4864"/>
    <w:rsid w:val="001C32A8"/>
    <w:rsid w:val="001F3483"/>
    <w:rsid w:val="001F6402"/>
    <w:rsid w:val="00236143"/>
    <w:rsid w:val="00262CF7"/>
    <w:rsid w:val="002763B3"/>
    <w:rsid w:val="00286A0F"/>
    <w:rsid w:val="00292972"/>
    <w:rsid w:val="002C258F"/>
    <w:rsid w:val="002D5A4E"/>
    <w:rsid w:val="003315D6"/>
    <w:rsid w:val="003373F9"/>
    <w:rsid w:val="0034365F"/>
    <w:rsid w:val="003710AF"/>
    <w:rsid w:val="00376357"/>
    <w:rsid w:val="00384315"/>
    <w:rsid w:val="003C22E5"/>
    <w:rsid w:val="003D649F"/>
    <w:rsid w:val="003F1758"/>
    <w:rsid w:val="004070F9"/>
    <w:rsid w:val="004429CD"/>
    <w:rsid w:val="004570B3"/>
    <w:rsid w:val="00457B13"/>
    <w:rsid w:val="00462365"/>
    <w:rsid w:val="0047175F"/>
    <w:rsid w:val="004A147E"/>
    <w:rsid w:val="004D100F"/>
    <w:rsid w:val="00522B77"/>
    <w:rsid w:val="00533066"/>
    <w:rsid w:val="005B7F3E"/>
    <w:rsid w:val="005D714A"/>
    <w:rsid w:val="005E7A6B"/>
    <w:rsid w:val="00647A70"/>
    <w:rsid w:val="006949FB"/>
    <w:rsid w:val="006A1686"/>
    <w:rsid w:val="006A3B50"/>
    <w:rsid w:val="007147AA"/>
    <w:rsid w:val="007D0E1E"/>
    <w:rsid w:val="008136E6"/>
    <w:rsid w:val="00815E26"/>
    <w:rsid w:val="00850AC3"/>
    <w:rsid w:val="00861934"/>
    <w:rsid w:val="00864E38"/>
    <w:rsid w:val="00876EE0"/>
    <w:rsid w:val="008A174D"/>
    <w:rsid w:val="008D7141"/>
    <w:rsid w:val="00911950"/>
    <w:rsid w:val="00914000"/>
    <w:rsid w:val="00963E19"/>
    <w:rsid w:val="009E3A66"/>
    <w:rsid w:val="00A27A2C"/>
    <w:rsid w:val="00A439C1"/>
    <w:rsid w:val="00A63E98"/>
    <w:rsid w:val="00AC1AE4"/>
    <w:rsid w:val="00AC1FC5"/>
    <w:rsid w:val="00AF1465"/>
    <w:rsid w:val="00B424E4"/>
    <w:rsid w:val="00B4731D"/>
    <w:rsid w:val="00B92B47"/>
    <w:rsid w:val="00BA5A18"/>
    <w:rsid w:val="00BD107B"/>
    <w:rsid w:val="00BE7212"/>
    <w:rsid w:val="00BF5AF8"/>
    <w:rsid w:val="00C30F01"/>
    <w:rsid w:val="00C31894"/>
    <w:rsid w:val="00C36555"/>
    <w:rsid w:val="00C715E3"/>
    <w:rsid w:val="00C82C24"/>
    <w:rsid w:val="00C84BC6"/>
    <w:rsid w:val="00CD0F1C"/>
    <w:rsid w:val="00CD3663"/>
    <w:rsid w:val="00D2544E"/>
    <w:rsid w:val="00D3115E"/>
    <w:rsid w:val="00D46647"/>
    <w:rsid w:val="00D47867"/>
    <w:rsid w:val="00D61FE9"/>
    <w:rsid w:val="00D7109F"/>
    <w:rsid w:val="00D75A60"/>
    <w:rsid w:val="00DA16D1"/>
    <w:rsid w:val="00DB472F"/>
    <w:rsid w:val="00DB7C3E"/>
    <w:rsid w:val="00DD5D91"/>
    <w:rsid w:val="00DD78E1"/>
    <w:rsid w:val="00DE3CC5"/>
    <w:rsid w:val="00DE416B"/>
    <w:rsid w:val="00E05B68"/>
    <w:rsid w:val="00E441FE"/>
    <w:rsid w:val="00E771C6"/>
    <w:rsid w:val="00F14D86"/>
    <w:rsid w:val="00F538DA"/>
    <w:rsid w:val="00F54019"/>
    <w:rsid w:val="00F61D3E"/>
    <w:rsid w:val="00FA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EE0D9"/>
  <w14:defaultImageDpi w14:val="32767"/>
  <w15:chartTrackingRefBased/>
  <w15:docId w15:val="{98DF35FF-C91B-5E49-AE12-03E3FB9A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uiPriority="2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8"/>
    <w:qFormat/>
    <w:rsid w:val="007147AA"/>
    <w:pPr>
      <w:spacing w:line="240" w:lineRule="atLeast"/>
    </w:pPr>
    <w:rPr>
      <w:sz w:val="20"/>
      <w:lang w:val="nl-NL"/>
    </w:rPr>
  </w:style>
  <w:style w:type="paragraph" w:styleId="Kop1">
    <w:name w:val="heading 1"/>
    <w:basedOn w:val="Standaard"/>
    <w:next w:val="Brieftekst"/>
    <w:link w:val="Kop1Char"/>
    <w:uiPriority w:val="2"/>
    <w:qFormat/>
    <w:rsid w:val="000E56C3"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="Times New Roman (Koppen CS)"/>
      <w:b/>
      <w:color w:val="E10020" w:themeColor="text2"/>
      <w:spacing w:val="4"/>
      <w:sz w:val="24"/>
      <w:szCs w:val="32"/>
    </w:rPr>
  </w:style>
  <w:style w:type="paragraph" w:styleId="Kop2">
    <w:name w:val="heading 2"/>
    <w:basedOn w:val="Standaard"/>
    <w:next w:val="Brieftekst"/>
    <w:link w:val="Kop2Char"/>
    <w:uiPriority w:val="2"/>
    <w:qFormat/>
    <w:rsid w:val="008136E6"/>
    <w:pPr>
      <w:keepNext/>
      <w:keepLines/>
      <w:spacing w:after="160" w:line="280" w:lineRule="atLeast"/>
      <w:outlineLvl w:val="1"/>
    </w:pPr>
    <w:rPr>
      <w:rFonts w:asciiTheme="majorHAnsi" w:eastAsiaTheme="majorEastAsia" w:hAnsiTheme="majorHAnsi" w:cstheme="majorBidi"/>
      <w:color w:val="A80017" w:themeColor="text2" w:themeShade="B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8136E6"/>
    <w:pPr>
      <w:keepNext/>
      <w:keepLines/>
      <w:outlineLvl w:val="2"/>
    </w:pPr>
    <w:rPr>
      <w:rFonts w:asciiTheme="majorHAnsi" w:eastAsiaTheme="majorEastAsia" w:hAnsiTheme="majorHAnsi" w:cstheme="majorBidi"/>
      <w:b/>
      <w:color w:val="333333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9"/>
    <w:semiHidden/>
    <w:unhideWhenUsed/>
    <w:rsid w:val="00647A70"/>
    <w:pPr>
      <w:numPr>
        <w:numId w:val="10"/>
      </w:numPr>
      <w:tabs>
        <w:tab w:val="left" w:pos="284"/>
      </w:tabs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7A70"/>
    <w:pPr>
      <w:numPr>
        <w:numId w:val="9"/>
      </w:numPr>
      <w:tabs>
        <w:tab w:val="left" w:pos="567"/>
      </w:tabs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7A70"/>
    <w:pPr>
      <w:numPr>
        <w:numId w:val="8"/>
      </w:numPr>
      <w:tabs>
        <w:tab w:val="left" w:pos="851"/>
      </w:tabs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7A70"/>
    <w:pPr>
      <w:numPr>
        <w:numId w:val="7"/>
      </w:numPr>
      <w:tabs>
        <w:tab w:val="left" w:pos="1134"/>
      </w:tabs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7A70"/>
    <w:pPr>
      <w:numPr>
        <w:numId w:val="6"/>
      </w:numPr>
      <w:tabs>
        <w:tab w:val="left" w:pos="1418"/>
      </w:tabs>
      <w:ind w:left="360" w:hanging="360"/>
      <w:contextualSpacing/>
    </w:pPr>
  </w:style>
  <w:style w:type="paragraph" w:styleId="Lijst">
    <w:name w:val="List"/>
    <w:basedOn w:val="Standaard"/>
    <w:uiPriority w:val="99"/>
    <w:semiHidden/>
    <w:unhideWhenUsed/>
    <w:rsid w:val="00E441FE"/>
    <w:pPr>
      <w:tabs>
        <w:tab w:val="left" w:pos="284"/>
      </w:tabs>
      <w:ind w:left="284" w:hanging="284"/>
      <w:contextualSpacing/>
    </w:pPr>
  </w:style>
  <w:style w:type="paragraph" w:styleId="Lijst2">
    <w:name w:val="List 2"/>
    <w:basedOn w:val="Standaard"/>
    <w:uiPriority w:val="99"/>
    <w:semiHidden/>
    <w:unhideWhenUsed/>
    <w:rsid w:val="00E441FE"/>
    <w:pPr>
      <w:ind w:left="568" w:hanging="284"/>
      <w:contextualSpacing/>
    </w:pPr>
  </w:style>
  <w:style w:type="paragraph" w:styleId="Lijst3">
    <w:name w:val="List 3"/>
    <w:basedOn w:val="Standaard"/>
    <w:uiPriority w:val="99"/>
    <w:semiHidden/>
    <w:unhideWhenUsed/>
    <w:rsid w:val="00E441FE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E441FE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E441FE"/>
    <w:pPr>
      <w:ind w:left="1415" w:hanging="283"/>
      <w:contextualSpacing/>
    </w:p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E441FE"/>
    <w:pPr>
      <w:ind w:left="284" w:hanging="284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E441FE"/>
    <w:pPr>
      <w:ind w:left="568" w:hanging="284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E441FE"/>
    <w:pPr>
      <w:ind w:left="851" w:hanging="284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E441FE"/>
    <w:pPr>
      <w:ind w:left="1135" w:hanging="284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E441FE"/>
    <w:pPr>
      <w:ind w:left="1418" w:hanging="284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E441FE"/>
    <w:pPr>
      <w:ind w:left="1702" w:hanging="284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7A70"/>
    <w:pPr>
      <w:ind w:left="1985" w:hanging="284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7A70"/>
    <w:pPr>
      <w:ind w:left="2269" w:hanging="284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7A70"/>
    <w:pPr>
      <w:ind w:left="2552" w:hanging="284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47A70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7A70"/>
    <w:rPr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070F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070F9"/>
    <w:rPr>
      <w:lang w:val="nl-NL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070F9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070F9"/>
    <w:rPr>
      <w:lang w:val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rsid w:val="00647A70"/>
    <w:pPr>
      <w:ind w:firstLine="567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21D7D"/>
    <w:rPr>
      <w:sz w:val="20"/>
      <w:lang w:val="nl-NL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070F9"/>
    <w:pPr>
      <w:ind w:left="851" w:hanging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070F9"/>
    <w:rPr>
      <w:lang w:val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7A70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7A70"/>
    <w:rPr>
      <w:lang w:val="nl-NL"/>
    </w:rPr>
  </w:style>
  <w:style w:type="paragraph" w:styleId="Standaardinspringing">
    <w:name w:val="Normal Indent"/>
    <w:basedOn w:val="Standaard"/>
    <w:uiPriority w:val="99"/>
    <w:semiHidden/>
    <w:unhideWhenUsed/>
    <w:rsid w:val="004070F9"/>
    <w:pPr>
      <w:ind w:left="284"/>
    </w:pPr>
  </w:style>
  <w:style w:type="paragraph" w:styleId="Lijstnummering">
    <w:name w:val="List Number"/>
    <w:basedOn w:val="Standaard"/>
    <w:uiPriority w:val="99"/>
    <w:semiHidden/>
    <w:unhideWhenUsed/>
    <w:rsid w:val="004070F9"/>
    <w:pPr>
      <w:numPr>
        <w:numId w:val="5"/>
      </w:numPr>
      <w:tabs>
        <w:tab w:val="left" w:pos="284"/>
      </w:tabs>
      <w:contextualSpacing/>
    </w:pPr>
  </w:style>
  <w:style w:type="paragraph" w:styleId="Lijstnummering2">
    <w:name w:val="List Number 2"/>
    <w:basedOn w:val="Standaard"/>
    <w:uiPriority w:val="99"/>
    <w:semiHidden/>
    <w:rsid w:val="004070F9"/>
    <w:pPr>
      <w:numPr>
        <w:numId w:val="4"/>
      </w:numPr>
      <w:tabs>
        <w:tab w:val="left" w:pos="567"/>
      </w:tabs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070F9"/>
    <w:pPr>
      <w:numPr>
        <w:numId w:val="3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070F9"/>
    <w:pPr>
      <w:numPr>
        <w:numId w:val="2"/>
      </w:numPr>
      <w:tabs>
        <w:tab w:val="left" w:pos="1134"/>
      </w:tabs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070F9"/>
    <w:pPr>
      <w:numPr>
        <w:numId w:val="1"/>
      </w:numPr>
      <w:tabs>
        <w:tab w:val="left" w:pos="1418"/>
      </w:tabs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070F9"/>
    <w:pPr>
      <w:ind w:left="284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070F9"/>
    <w:pPr>
      <w:ind w:left="567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070F9"/>
    <w:pPr>
      <w:ind w:left="851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070F9"/>
    <w:pPr>
      <w:ind w:left="1134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070F9"/>
    <w:pPr>
      <w:ind w:left="1418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070F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070F9"/>
    <w:pPr>
      <w:ind w:left="284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070F9"/>
    <w:pPr>
      <w:ind w:left="567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070F9"/>
    <w:pPr>
      <w:ind w:left="851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070F9"/>
    <w:pPr>
      <w:ind w:left="1134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070F9"/>
    <w:pPr>
      <w:ind w:left="1418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070F9"/>
    <w:pPr>
      <w:ind w:left="1701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070F9"/>
    <w:pPr>
      <w:ind w:left="1985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070F9"/>
    <w:pPr>
      <w:ind w:left="2268"/>
    </w:pPr>
  </w:style>
  <w:style w:type="paragraph" w:styleId="Adresenvelop">
    <w:name w:val="envelope address"/>
    <w:basedOn w:val="Standaard"/>
    <w:uiPriority w:val="99"/>
    <w:semiHidden/>
    <w:unhideWhenUsed/>
    <w:rsid w:val="004070F9"/>
    <w:pPr>
      <w:framePr w:w="7920" w:h="1980" w:hRule="exact" w:hSpace="141" w:wrap="auto" w:hAnchor="page" w:xAlign="center" w:yAlign="bottom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070F9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070F9"/>
    <w:rPr>
      <w:lang w:val="nl-NL"/>
    </w:rPr>
  </w:style>
  <w:style w:type="paragraph" w:styleId="Lijstalinea">
    <w:name w:val="List Paragraph"/>
    <w:basedOn w:val="Standaard"/>
    <w:uiPriority w:val="34"/>
    <w:qFormat/>
    <w:rsid w:val="004070F9"/>
    <w:pPr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F5AF8"/>
    <w:pPr>
      <w:tabs>
        <w:tab w:val="center" w:pos="4536"/>
        <w:tab w:val="right" w:pos="9072"/>
      </w:tabs>
      <w:spacing w:line="240" w:lineRule="auto"/>
      <w:jc w:val="right"/>
    </w:pPr>
    <w:rPr>
      <w:color w:val="808080" w:themeColor="background1" w:themeShade="80"/>
    </w:rPr>
  </w:style>
  <w:style w:type="character" w:customStyle="1" w:styleId="KoptekstChar">
    <w:name w:val="Koptekst Char"/>
    <w:basedOn w:val="Standaardalinea-lettertype"/>
    <w:link w:val="Koptekst"/>
    <w:uiPriority w:val="99"/>
    <w:rsid w:val="00BF5AF8"/>
    <w:rPr>
      <w:color w:val="808080" w:themeColor="background1" w:themeShade="80"/>
      <w:sz w:val="20"/>
      <w:lang w:val="nl-NL"/>
    </w:rPr>
  </w:style>
  <w:style w:type="paragraph" w:customStyle="1" w:styleId="OpsommingN1Bullet">
    <w:name w:val="Opsomming N1 Bullet"/>
    <w:basedOn w:val="Standaard"/>
    <w:uiPriority w:val="4"/>
    <w:qFormat/>
    <w:rsid w:val="00462365"/>
    <w:pPr>
      <w:numPr>
        <w:numId w:val="13"/>
      </w:numPr>
      <w:tabs>
        <w:tab w:val="clear" w:pos="284"/>
        <w:tab w:val="left" w:pos="567"/>
      </w:tabs>
    </w:pPr>
  </w:style>
  <w:style w:type="paragraph" w:customStyle="1" w:styleId="NummeringN1">
    <w:name w:val="Nummering N1"/>
    <w:basedOn w:val="Standaard"/>
    <w:uiPriority w:val="5"/>
    <w:qFormat/>
    <w:rsid w:val="00462365"/>
    <w:pPr>
      <w:numPr>
        <w:numId w:val="12"/>
      </w:numPr>
      <w:tabs>
        <w:tab w:val="left" w:pos="284"/>
        <w:tab w:val="left" w:pos="567"/>
      </w:tabs>
    </w:pPr>
  </w:style>
  <w:style w:type="paragraph" w:customStyle="1" w:styleId="Kop">
    <w:name w:val="Kop"/>
    <w:basedOn w:val="Standaard"/>
    <w:next w:val="Standaard"/>
    <w:uiPriority w:val="1"/>
    <w:qFormat/>
    <w:rsid w:val="00462365"/>
    <w:pPr>
      <w:tabs>
        <w:tab w:val="left" w:pos="284"/>
        <w:tab w:val="left" w:pos="567"/>
      </w:tabs>
    </w:pPr>
    <w:rPr>
      <w:b/>
    </w:rPr>
  </w:style>
  <w:style w:type="paragraph" w:customStyle="1" w:styleId="NummeringN2">
    <w:name w:val="Nummering N2"/>
    <w:basedOn w:val="Standaard"/>
    <w:uiPriority w:val="5"/>
    <w:qFormat/>
    <w:rsid w:val="00462365"/>
    <w:pPr>
      <w:numPr>
        <w:numId w:val="14"/>
      </w:numPr>
      <w:tabs>
        <w:tab w:val="left" w:pos="284"/>
      </w:tabs>
      <w:ind w:left="568" w:hanging="284"/>
    </w:pPr>
  </w:style>
  <w:style w:type="paragraph" w:customStyle="1" w:styleId="OpsommingN2Streep">
    <w:name w:val="Opsomming N2 Streep"/>
    <w:basedOn w:val="Standaard"/>
    <w:uiPriority w:val="4"/>
    <w:qFormat/>
    <w:rsid w:val="00462365"/>
    <w:pPr>
      <w:numPr>
        <w:numId w:val="11"/>
      </w:numPr>
      <w:tabs>
        <w:tab w:val="num" w:pos="284"/>
      </w:tabs>
      <w:ind w:left="568" w:hanging="284"/>
    </w:pPr>
  </w:style>
  <w:style w:type="paragraph" w:customStyle="1" w:styleId="Brieftekst">
    <w:name w:val="Brieftekst"/>
    <w:basedOn w:val="Standaard"/>
    <w:link w:val="BrieftekstChar"/>
    <w:qFormat/>
    <w:rsid w:val="001F6402"/>
    <w:pPr>
      <w:tabs>
        <w:tab w:val="left" w:pos="284"/>
        <w:tab w:val="left" w:pos="567"/>
      </w:tabs>
    </w:pPr>
  </w:style>
  <w:style w:type="character" w:customStyle="1" w:styleId="BrieftekstChar">
    <w:name w:val="Brieftekst Char"/>
    <w:basedOn w:val="Standaardalinea-lettertype"/>
    <w:link w:val="Brieftekst"/>
    <w:rsid w:val="001F6402"/>
    <w:rPr>
      <w:sz w:val="20"/>
      <w:lang w:val="nl-NL"/>
    </w:rPr>
  </w:style>
  <w:style w:type="table" w:styleId="Tabelraster">
    <w:name w:val="Table Grid"/>
    <w:basedOn w:val="Standaardtabel"/>
    <w:uiPriority w:val="39"/>
    <w:rsid w:val="00AF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sysVeldMarkering">
    <w:name w:val="zsysVeldMarkering"/>
    <w:basedOn w:val="Standaardalinea-lettertype"/>
    <w:uiPriority w:val="40"/>
    <w:semiHidden/>
    <w:rsid w:val="00AF1465"/>
    <w:rPr>
      <w:bdr w:val="none" w:sz="0" w:space="0" w:color="auto"/>
      <w:shd w:val="clear" w:color="auto" w:fill="A0C4E8"/>
    </w:rPr>
  </w:style>
  <w:style w:type="paragraph" w:styleId="Voettekst">
    <w:name w:val="footer"/>
    <w:basedOn w:val="Standaard"/>
    <w:link w:val="VoettekstChar"/>
    <w:uiPriority w:val="99"/>
    <w:unhideWhenUsed/>
    <w:rsid w:val="00B4731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731D"/>
    <w:rPr>
      <w:sz w:val="20"/>
      <w:lang w:val="nl-NL"/>
    </w:rPr>
  </w:style>
  <w:style w:type="character" w:styleId="Paginanummer">
    <w:name w:val="page number"/>
    <w:basedOn w:val="Standaardalinea-lettertype"/>
    <w:uiPriority w:val="21"/>
    <w:unhideWhenUsed/>
    <w:rsid w:val="002763B3"/>
    <w:rPr>
      <w:sz w:val="16"/>
    </w:rPr>
  </w:style>
  <w:style w:type="character" w:customStyle="1" w:styleId="Kop1Char">
    <w:name w:val="Kop 1 Char"/>
    <w:basedOn w:val="Standaardalinea-lettertype"/>
    <w:link w:val="Kop1"/>
    <w:uiPriority w:val="2"/>
    <w:rsid w:val="000E56C3"/>
    <w:rPr>
      <w:rFonts w:asciiTheme="majorHAnsi" w:eastAsiaTheme="majorEastAsia" w:hAnsiTheme="majorHAnsi" w:cs="Times New Roman (Koppen CS)"/>
      <w:b/>
      <w:color w:val="E10020" w:themeColor="text2"/>
      <w:spacing w:val="4"/>
      <w:szCs w:val="32"/>
      <w:lang w:val="nl-NL"/>
    </w:rPr>
  </w:style>
  <w:style w:type="character" w:styleId="Zwaar">
    <w:name w:val="Strong"/>
    <w:basedOn w:val="Standaardalinea-lettertype"/>
    <w:uiPriority w:val="8"/>
    <w:qFormat/>
    <w:rsid w:val="00B92B47"/>
    <w:rPr>
      <w:b/>
      <w:bCs/>
    </w:rPr>
  </w:style>
  <w:style w:type="character" w:customStyle="1" w:styleId="Kop2Char">
    <w:name w:val="Kop 2 Char"/>
    <w:basedOn w:val="Standaardalinea-lettertype"/>
    <w:link w:val="Kop2"/>
    <w:uiPriority w:val="2"/>
    <w:rsid w:val="008136E6"/>
    <w:rPr>
      <w:rFonts w:asciiTheme="majorHAnsi" w:eastAsiaTheme="majorEastAsia" w:hAnsiTheme="majorHAnsi" w:cstheme="majorBidi"/>
      <w:color w:val="A80017" w:themeColor="text2" w:themeShade="BF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2"/>
    <w:rsid w:val="008136E6"/>
    <w:rPr>
      <w:rFonts w:asciiTheme="majorHAnsi" w:eastAsiaTheme="majorEastAsia" w:hAnsiTheme="majorHAnsi" w:cstheme="majorBidi"/>
      <w:b/>
      <w:color w:val="333333" w:themeColor="accent2"/>
      <w:sz w:val="20"/>
      <w:lang w:val="nl-NL"/>
    </w:rPr>
  </w:style>
  <w:style w:type="paragraph" w:styleId="Afzender">
    <w:name w:val="envelope return"/>
    <w:basedOn w:val="Standaard"/>
    <w:uiPriority w:val="16"/>
    <w:unhideWhenUsed/>
    <w:rsid w:val="00861934"/>
    <w:pPr>
      <w:spacing w:line="220" w:lineRule="exact"/>
    </w:pPr>
    <w:rPr>
      <w:rFonts w:asciiTheme="majorHAnsi" w:eastAsiaTheme="majorEastAsia" w:hAnsiTheme="majorHAnsi" w:cstheme="majorBidi"/>
      <w:sz w:val="16"/>
      <w:szCs w:val="20"/>
    </w:rPr>
  </w:style>
  <w:style w:type="character" w:customStyle="1" w:styleId="Rood">
    <w:name w:val="Rood"/>
    <w:basedOn w:val="Standaardalinea-lettertype"/>
    <w:uiPriority w:val="8"/>
    <w:qFormat/>
    <w:rsid w:val="00B92B47"/>
    <w:rPr>
      <w:color w:val="E10020" w:themeColor="accent1"/>
    </w:rPr>
  </w:style>
  <w:style w:type="character" w:customStyle="1" w:styleId="Aankruisvakje">
    <w:name w:val="Aankruisvakje"/>
    <w:basedOn w:val="Standaardalinea-lettertype"/>
    <w:uiPriority w:val="8"/>
    <w:qFormat/>
    <w:rsid w:val="001F6402"/>
    <w:rPr>
      <w:color w:val="E10020" w:themeColor="text2"/>
      <w:position w:val="1"/>
      <w:sz w:val="18"/>
    </w:rPr>
  </w:style>
  <w:style w:type="paragraph" w:customStyle="1" w:styleId="Kenmerken">
    <w:name w:val="Kenmerken"/>
    <w:basedOn w:val="Brieftekst"/>
    <w:uiPriority w:val="14"/>
    <w:qFormat/>
    <w:rsid w:val="00FA50E0"/>
    <w:pPr>
      <w:spacing w:line="200" w:lineRule="exact"/>
    </w:pPr>
    <w:rPr>
      <w:sz w:val="13"/>
    </w:rPr>
  </w:style>
  <w:style w:type="paragraph" w:customStyle="1" w:styleId="Tabeltekst">
    <w:name w:val="Tabeltekst"/>
    <w:basedOn w:val="Brieftekst"/>
    <w:uiPriority w:val="7"/>
    <w:qFormat/>
    <w:rsid w:val="004429CD"/>
    <w:pPr>
      <w:spacing w:line="240" w:lineRule="auto"/>
    </w:pPr>
    <w:rPr>
      <w:sz w:val="16"/>
    </w:rPr>
  </w:style>
  <w:style w:type="paragraph" w:customStyle="1" w:styleId="Documenttitel">
    <w:name w:val="Document titel"/>
    <w:basedOn w:val="Brieftekst"/>
    <w:next w:val="Brieftekst"/>
    <w:uiPriority w:val="7"/>
    <w:qFormat/>
    <w:rsid w:val="0034365F"/>
    <w:pPr>
      <w:spacing w:line="240" w:lineRule="auto"/>
    </w:pPr>
    <w:rPr>
      <w:rFonts w:asciiTheme="majorHAnsi" w:hAnsiTheme="majorHAnsi" w:cs="Times New Roman (Hoofdtekst CS)"/>
      <w:b/>
      <w:noProof/>
      <w:color w:val="E10020" w:themeColor="text2"/>
      <w:spacing w:val="4"/>
      <w:sz w:val="26"/>
    </w:rPr>
  </w:style>
  <w:style w:type="paragraph" w:customStyle="1" w:styleId="DatumVolgvel">
    <w:name w:val="Datum Volgvel"/>
    <w:basedOn w:val="Brieftekst"/>
    <w:uiPriority w:val="7"/>
    <w:qFormat/>
    <w:rsid w:val="00BF5AF8"/>
    <w:pPr>
      <w:tabs>
        <w:tab w:val="clear" w:pos="284"/>
      </w:tabs>
      <w:spacing w:before="60" w:line="200" w:lineRule="exact"/>
      <w:jc w:val="right"/>
    </w:pPr>
    <w:rPr>
      <w:color w:val="808080" w:themeColor="background1" w:themeShade="80"/>
      <w:sz w:val="16"/>
    </w:rPr>
  </w:style>
  <w:style w:type="paragraph" w:customStyle="1" w:styleId="Retouradres">
    <w:name w:val="Retouradres"/>
    <w:basedOn w:val="DatumVolgvel"/>
    <w:uiPriority w:val="7"/>
    <w:qFormat/>
    <w:rsid w:val="007147AA"/>
    <w:rPr>
      <w:sz w:val="13"/>
    </w:rPr>
  </w:style>
  <w:style w:type="paragraph" w:styleId="Titel">
    <w:name w:val="Title"/>
    <w:basedOn w:val="Standaard"/>
    <w:next w:val="Standaard"/>
    <w:link w:val="TitelChar"/>
    <w:uiPriority w:val="19"/>
    <w:qFormat/>
    <w:rsid w:val="00262CF7"/>
    <w:pPr>
      <w:spacing w:line="240" w:lineRule="auto"/>
      <w:contextualSpacing/>
    </w:pPr>
    <w:rPr>
      <w:rFonts w:asciiTheme="majorHAnsi" w:eastAsiaTheme="majorEastAsia" w:hAnsiTheme="majorHAnsi" w:cs="Times New Roman (Koppen CS)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9"/>
    <w:rsid w:val="00262CF7"/>
    <w:rPr>
      <w:rFonts w:asciiTheme="majorHAnsi" w:eastAsiaTheme="majorEastAsia" w:hAnsiTheme="majorHAnsi" w:cs="Times New Roman (Koppen CS)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20"/>
    <w:qFormat/>
    <w:rsid w:val="00262CF7"/>
    <w:pPr>
      <w:numPr>
        <w:ilvl w:val="1"/>
      </w:numPr>
      <w:spacing w:after="160"/>
    </w:pPr>
    <w:rPr>
      <w:rFonts w:eastAsiaTheme="minorEastAsia" w:cs="Times New Roman (Hoofdtekst CS)"/>
      <w:color w:val="745F52" w:themeColor="text1" w:themeTint="A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20"/>
    <w:rsid w:val="00262CF7"/>
    <w:rPr>
      <w:rFonts w:eastAsiaTheme="minorEastAsia" w:cs="Times New Roman (Hoofdtekst CS)"/>
      <w:color w:val="745F52" w:themeColor="text1" w:themeTint="A5"/>
      <w:sz w:val="22"/>
      <w:szCs w:val="22"/>
      <w:lang w:val="nl-NL"/>
    </w:rPr>
  </w:style>
  <w:style w:type="table" w:customStyle="1" w:styleId="WSPRTabel1">
    <w:name w:val="WSPR Tabel 1"/>
    <w:basedOn w:val="Standaardtabel"/>
    <w:uiPriority w:val="99"/>
    <w:rsid w:val="00864E38"/>
    <w:rPr>
      <w:sz w:val="16"/>
    </w:rPr>
    <w:tblPr>
      <w:tblBorders>
        <w:bottom w:val="single" w:sz="4" w:space="0" w:color="110E0C" w:themeColor="text1"/>
        <w:insideH w:val="single" w:sz="4" w:space="0" w:color="110E0C" w:themeColor="text1"/>
      </w:tblBorders>
      <w:tblCellMar>
        <w:top w:w="113" w:type="dxa"/>
        <w:bottom w:w="113" w:type="dxa"/>
      </w:tblCellMar>
    </w:tblPr>
    <w:tblStylePr w:type="firstRow">
      <w:rPr>
        <w:rFonts w:asciiTheme="majorHAnsi" w:hAnsiTheme="majorHAnsi"/>
        <w:b/>
        <w:color w:val="FFFFFF" w:themeColor="background1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Borders>
          <w:bottom w:val="nil"/>
        </w:tcBorders>
        <w:shd w:val="clear" w:color="auto" w:fill="E10020" w:themeFill="text2"/>
        <w:vAlign w:val="center"/>
      </w:tcPr>
    </w:tblStylePr>
    <w:tblStylePr w:type="firstCol">
      <w:rPr>
        <w:b/>
      </w:rPr>
    </w:tblStylePr>
  </w:style>
  <w:style w:type="paragraph" w:customStyle="1" w:styleId="typedocument">
    <w:name w:val="type document"/>
    <w:basedOn w:val="Standaard"/>
    <w:uiPriority w:val="99"/>
    <w:rsid w:val="00286A0F"/>
    <w:pPr>
      <w:autoSpaceDE w:val="0"/>
      <w:autoSpaceDN w:val="0"/>
      <w:adjustRightInd w:val="0"/>
      <w:spacing w:line="282" w:lineRule="atLeast"/>
      <w:textAlignment w:val="center"/>
    </w:pPr>
    <w:rPr>
      <w:rFonts w:ascii="OrandaBT-Bold" w:hAnsi="OrandaBT-Bold" w:cs="OrandaBT-Bold"/>
      <w:b/>
      <w:bCs/>
      <w:color w:val="FFFFFF"/>
      <w:spacing w:val="5"/>
      <w:sz w:val="25"/>
      <w:szCs w:val="25"/>
      <w:lang w:val="en-US"/>
    </w:rPr>
  </w:style>
  <w:style w:type="paragraph" w:styleId="Datum">
    <w:name w:val="Date"/>
    <w:basedOn w:val="Standaard"/>
    <w:next w:val="Standaard"/>
    <w:link w:val="DatumChar"/>
    <w:uiPriority w:val="29"/>
    <w:rsid w:val="00BF5AF8"/>
    <w:rPr>
      <w:color w:val="808080" w:themeColor="background1" w:themeShade="80"/>
      <w:sz w:val="16"/>
    </w:rPr>
  </w:style>
  <w:style w:type="character" w:customStyle="1" w:styleId="DatumChar">
    <w:name w:val="Datum Char"/>
    <w:basedOn w:val="Standaardalinea-lettertype"/>
    <w:link w:val="Datum"/>
    <w:uiPriority w:val="29"/>
    <w:rsid w:val="00BF5AF8"/>
    <w:rPr>
      <w:color w:val="808080" w:themeColor="background1" w:themeShade="80"/>
      <w:sz w:val="16"/>
      <w:lang w:val="nl-NL"/>
    </w:rPr>
  </w:style>
  <w:style w:type="table" w:customStyle="1" w:styleId="WSPRTabel2">
    <w:name w:val="WSPR Tabel 2"/>
    <w:basedOn w:val="WSPRTabel1"/>
    <w:uiPriority w:val="99"/>
    <w:rsid w:val="00DE3CC5"/>
    <w:tblPr>
      <w:tblCellMar>
        <w:top w:w="0" w:type="dxa"/>
        <w:left w:w="57" w:type="dxa"/>
        <w:bottom w:w="0" w:type="dxa"/>
        <w:right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Borders>
          <w:bottom w:val="nil"/>
        </w:tcBorders>
        <w:shd w:val="clear" w:color="auto" w:fill="E10020" w:themeFill="text2"/>
        <w:vAlign w:val="center"/>
      </w:tcPr>
    </w:tblStylePr>
    <w:tblStylePr w:type="firstCol">
      <w:rPr>
        <w:b/>
        <w:color w:val="FFFFFF" w:themeColor="background1"/>
      </w:rPr>
      <w:tblPr/>
      <w:tcPr>
        <w:shd w:val="clear" w:color="auto" w:fill="E10020" w:themeFill="text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SP Rijnmond kleuren">
      <a:dk1>
        <a:srgbClr val="110E0C"/>
      </a:dk1>
      <a:lt1>
        <a:srgbClr val="FFFFFF"/>
      </a:lt1>
      <a:dk2>
        <a:srgbClr val="E10020"/>
      </a:dk2>
      <a:lt2>
        <a:srgbClr val="F5F5F5"/>
      </a:lt2>
      <a:accent1>
        <a:srgbClr val="E10020"/>
      </a:accent1>
      <a:accent2>
        <a:srgbClr val="333333"/>
      </a:accent2>
      <a:accent3>
        <a:srgbClr val="EAA8AD"/>
      </a:accent3>
      <a:accent4>
        <a:srgbClr val="E5E5E5"/>
      </a:accent4>
      <a:accent5>
        <a:srgbClr val="FAD5DD"/>
      </a:accent5>
      <a:accent6>
        <a:srgbClr val="FAEBF0"/>
      </a:accent6>
      <a:hlink>
        <a:srgbClr val="000000"/>
      </a:hlink>
      <a:folHlink>
        <a:srgbClr val="000000"/>
      </a:folHlink>
    </a:clrScheme>
    <a:fontScheme name="SourceSansPro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WSP_Rijnmond_Productoverzicht_proef_v1.docx</Template>
  <TotalTime>0</TotalTime>
  <Pages>1</Pages>
  <Words>284</Words>
  <Characters>2032</Characters>
  <Application>Microsoft Office Word</Application>
  <DocSecurity>0</DocSecurity>
  <Lines>254</Lines>
  <Paragraphs>121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Werkgevers Servicepunt Rijnmond</vt:lpstr>
    </vt:vector>
  </TitlesOfParts>
  <Manager/>
  <Company>Werkgevers Servicepunt Rijnmond</Company>
  <LinksUpToDate>false</LinksUpToDate>
  <CharactersWithSpaces>2195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Werkgevers Servicepunt Rijnmond</dc:title>
  <dc:subject/>
  <dc:creator>User</dc:creator>
  <cp:keywords/>
  <dc:description>WSPR formulier - Versie 1 - oktober 2021
Ontwerp: Friends For Brands
Template: Ton Persoon</dc:description>
  <cp:lastModifiedBy>Ton Persoon</cp:lastModifiedBy>
  <cp:revision>3</cp:revision>
  <dcterms:created xsi:type="dcterms:W3CDTF">2021-10-27T13:22:00Z</dcterms:created>
  <dcterms:modified xsi:type="dcterms:W3CDTF">2021-10-27T13:24:00Z</dcterms:modified>
  <cp:category/>
</cp:coreProperties>
</file>